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65376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Карелия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Пудожского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школа №3 г. Пудожа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- филологов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Павленко У.М.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Лисина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7277197)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г. Пудож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4"/>
    </w:p>
    <w:p>
      <w:pPr>
        <w:spacing w:before="0" w:after="0"/>
        <w:ind w:left="120"/>
        <w:jc w:val="left"/>
      </w:pPr>
    </w:p>
    <w:bookmarkStart w:name="block-56537688" w:id="5"/>
    <w:p>
      <w:pPr>
        <w:sectPr>
          <w:pgSz w:w="11906" w:h="16383" w:orient="portrait"/>
        </w:sectPr>
      </w:pPr>
    </w:p>
    <w:bookmarkEnd w:id="5"/>
    <w:bookmarkEnd w:id="0"/>
    <w:bookmarkStart w:name="block-5653769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56537692" w:id="7"/>
    <w:p>
      <w:pPr>
        <w:sectPr>
          <w:pgSz w:w="11906" w:h="16383" w:orient="portrait"/>
        </w:sectPr>
      </w:pPr>
    </w:p>
    <w:bookmarkEnd w:id="7"/>
    <w:bookmarkEnd w:id="6"/>
    <w:bookmarkStart w:name="block-56537693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56537693" w:id="9"/>
    <w:p>
      <w:pPr>
        <w:sectPr>
          <w:pgSz w:w="11906" w:h="16383" w:orient="portrait"/>
        </w:sectPr>
      </w:pPr>
    </w:p>
    <w:bookmarkEnd w:id="9"/>
    <w:bookmarkEnd w:id="8"/>
    <w:bookmarkStart w:name="block-5653768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56537689" w:id="11"/>
    <w:p>
      <w:pPr>
        <w:sectPr>
          <w:pgSz w:w="11906" w:h="16383" w:orient="portrait"/>
        </w:sectPr>
      </w:pPr>
    </w:p>
    <w:bookmarkEnd w:id="11"/>
    <w:bookmarkEnd w:id="10"/>
    <w:bookmarkStart w:name="block-5653769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537690" w:id="13"/>
    <w:p>
      <w:pPr>
        <w:sectPr>
          <w:pgSz w:w="16383" w:h="11906" w:orient="landscape"/>
        </w:sectPr>
      </w:pPr>
    </w:p>
    <w:bookmarkEnd w:id="13"/>
    <w:bookmarkEnd w:id="12"/>
    <w:bookmarkStart w:name="block-5653769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537691" w:id="15"/>
    <w:p>
      <w:pPr>
        <w:sectPr>
          <w:pgSz w:w="16383" w:h="11906" w:orient="landscape"/>
        </w:sectPr>
      </w:pPr>
    </w:p>
    <w:bookmarkEnd w:id="15"/>
    <w:bookmarkEnd w:id="14"/>
    <w:bookmarkStart w:name="block-56537694" w:id="16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ОБРАЗОВАТЕЛЬНОЙ ПРОГРАММЫ 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105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диалог в письменном виде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105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>
        <w:trPr>
          <w:trHeight w:val="88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разноспрягаемые глаголы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(о)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5"/>
        <w:gridCol w:w="10901"/>
      </w:tblGrid>
      <w:tr>
        <w:trPr>
          <w:trHeight w:val="79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деловые бумаги (инструкция)</w:t>
            </w:r>
          </w:p>
        </w:tc>
      </w:tr>
      <w:tr>
        <w:trPr>
          <w:trHeight w:val="5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Склонять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грамматические омонимы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составе словосочетаний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6"/>
        <w:gridCol w:w="11053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функции знаков препинания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9"/>
        <w:gridCol w:w="11135"/>
      </w:tblGrid>
      <w:tr>
        <w:trPr>
          <w:trHeight w:val="79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прямую и косвенную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>
      <w:pPr>
        <w:spacing w:before="0" w:after="0"/>
        <w:ind w:left="120"/>
        <w:jc w:val="left"/>
      </w:pPr>
    </w:p>
    <w:bookmarkStart w:name="block-56537694" w:id="17"/>
    <w:p>
      <w:pPr>
        <w:sectPr>
          <w:pgSz w:w="11906" w:h="16383" w:orient="portrait"/>
        </w:sectPr>
      </w:pPr>
    </w:p>
    <w:bookmarkEnd w:id="17"/>
    <w:bookmarkEnd w:id="16"/>
    <w:bookmarkStart w:name="block-56537696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5"/>
        <w:gridCol w:w="12217"/>
      </w:tblGrid>
      <w:tr>
        <w:trPr>
          <w:trHeight w:val="4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признаки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русского ударения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-лаг-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-лож-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-раст-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-ращ-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-рос-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-гар-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-гор-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-зар-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-клон-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-скак-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-скоч-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-блест-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-блист-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-дер-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-дир-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-жег-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-жиг-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-мер-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-пер-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-пир-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-стел-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-стил-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-тер-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-тир-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глаголами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7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местоимений в речи.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словари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// 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Эпитеты, метафоры, олицетворения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45"/>
        <w:gridCol w:w="11861"/>
      </w:tblGrid>
      <w:tr>
        <w:trPr>
          <w:trHeight w:val="4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 текста. Абзац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Служебные части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Постановка ударения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с,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-о(-е)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письменной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4"/>
        <w:gridCol w:w="12218"/>
      </w:tblGrid>
      <w:tr>
        <w:trPr>
          <w:trHeight w:val="4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>
        <w:trPr>
          <w:trHeight w:val="7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простого предложения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как…так и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3"/>
        <w:gridCol w:w="11887"/>
      </w:tblGrid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bookmarkStart w:name="block-56537696" w:id="19"/>
    <w:p>
      <w:pPr>
        <w:sectPr>
          <w:pgSz w:w="11906" w:h="16383" w:orient="portrait"/>
        </w:sectPr>
      </w:pPr>
    </w:p>
    <w:bookmarkEnd w:id="19"/>
    <w:bookmarkEnd w:id="18"/>
    <w:bookmarkStart w:name="block-56537697" w:id="20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97"/>
        <w:gridCol w:w="10784"/>
      </w:tblGrid>
      <w:tr>
        <w:trPr>
          <w:trHeight w:val="795" w:hRule="atLeast"/>
          <w:trHeight w:val="144" w:hRule="atLeast"/>
        </w:trPr>
        <w:tc>
          <w:tcPr>
            <w:tcW w:w="18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требования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косвенной и прямой речи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морфемного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лексического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предложении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смыслового анализа текста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>
      <w:pPr>
        <w:spacing w:before="0" w:after="0" w:line="336"/>
        <w:ind w:left="120"/>
        <w:jc w:val="right"/>
      </w:pPr>
    </w:p>
    <w:bookmarkStart w:name="block-56537697" w:id="21"/>
    <w:p>
      <w:pPr>
        <w:sectPr>
          <w:pgSz w:w="11906" w:h="16383" w:orient="portrait"/>
        </w:sectPr>
      </w:pPr>
    </w:p>
    <w:bookmarkEnd w:id="21"/>
    <w:bookmarkEnd w:id="20"/>
    <w:bookmarkStart w:name="block-56537698" w:id="22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РУССКОМУ ЯЗЫКУ</w:t>
      </w:r>
    </w:p>
    <w:p>
      <w:pPr>
        <w:spacing w:before="0" w:after="0"/>
        <w:ind w:left="120"/>
        <w:jc w:val="center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92"/>
        <w:gridCol w:w="11736"/>
      </w:tblGrid>
      <w:tr>
        <w:trPr>
          <w:trHeight w:val="270" w:hRule="atLeast"/>
          <w:trHeight w:val="144" w:hRule="atLeast"/>
        </w:trPr>
        <w:tc>
          <w:tcPr>
            <w:tcW w:w="1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Выступление с научным сообщением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высказываний разной коммуникативной направленности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Разговорная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Словообразовательный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4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омонимия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>
        <w:trPr>
          <w:trHeight w:val="277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>
        <w:trPr>
          <w:trHeight w:val="525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корне слова: правописание корней с безударными проверяемыми, непроверяемыми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чередующимися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 (-е)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служебных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неполном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обобщающими словами при однородных членах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несогласованных приложений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bookmarkStart w:name="block-56537698" w:id="23"/>
    <w:p>
      <w:pPr>
        <w:sectPr>
          <w:pgSz w:w="11906" w:h="16383" w:orient="portrait"/>
        </w:sectPr>
      </w:pPr>
    </w:p>
    <w:bookmarkEnd w:id="23"/>
    <w:bookmarkEnd w:id="22"/>
    <w:bookmarkStart w:name="block-5653769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6537695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