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7109831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МКОУ школа №3 г. Пудожа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8823171)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«Иностранный (английский) язык»</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71098318" w:id="1"/>
    <w:p>
      <w:pPr>
        <w:sectPr>
          <w:pgSz w:w="11906" w:h="16383" w:orient="portrait"/>
        </w:sectPr>
      </w:pPr>
    </w:p>
    <w:bookmarkEnd w:id="1"/>
    <w:bookmarkEnd w:id="0"/>
    <w:bookmarkStart w:name="block-71098319" w:id="2"/>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 </w:t>
      </w:r>
      <w:r>
        <w:rPr>
          <w:rFonts w:ascii="Times New Roman" w:hAnsi="Times New Roman"/>
          <w:b w:val="false"/>
          <w:i w:val="false"/>
          <w:color w:val="000000"/>
          <w:sz w:val="28"/>
        </w:rPr>
        <w:t xml:space="preserve">также на основе характеристики планируемых результатов духовно-нравственного развития, воспитания и социализации обучающихся, представленной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разработана с целью оказания методической помощи учителю в создании рабочей программы по учебному предмету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даёт представление о целях образования, развития и воспитания обучающихся на </w:t>
      </w:r>
      <w:r>
        <w:rPr>
          <w:rFonts w:ascii="Times New Roman" w:hAnsi="Times New Roman"/>
          <w:b w:val="false"/>
          <w:i w:val="false"/>
          <w:color w:val="000000"/>
          <w:sz w:val="28"/>
        </w:rPr>
        <w:t xml:space="preserve">уровне основного общего образования </w:t>
      </w:r>
      <w:r>
        <w:rPr>
          <w:rFonts w:ascii="Times New Roman" w:hAnsi="Times New Roman"/>
          <w:b w:val="false"/>
          <w:i w:val="false"/>
          <w:color w:val="000000"/>
          <w:sz w:val="28"/>
        </w:rPr>
        <w:t xml:space="preserve">средствами учебного предмета, </w:t>
      </w:r>
      <w:r>
        <w:rPr>
          <w:rFonts w:ascii="Times New Roman" w:hAnsi="Times New Roman"/>
          <w:b w:val="false"/>
          <w:i w:val="false"/>
          <w:color w:val="000000"/>
          <w:sz w:val="28"/>
        </w:rPr>
        <w:t>определяет обязательную (инвариантную) часть содержания программы по иностранному (английскому) языку.</w:t>
      </w:r>
      <w:r>
        <w:rPr>
          <w:rFonts w:ascii="Times New Roman" w:hAnsi="Times New Roman"/>
          <w:b w:val="false"/>
          <w:i w:val="false"/>
          <w:color w:val="000000"/>
          <w:sz w:val="28"/>
        </w:rPr>
        <w:t xml:space="preserve"> </w:t>
      </w: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межпредметных связей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с содержанием </w:t>
      </w:r>
      <w:r>
        <w:rPr>
          <w:rFonts w:ascii="Times New Roman" w:hAnsi="Times New Roman"/>
          <w:b w:val="false"/>
          <w:i w:val="false"/>
          <w:color w:val="000000"/>
          <w:sz w:val="28"/>
        </w:rPr>
        <w:t xml:space="preserve">учебных </w:t>
      </w:r>
      <w:r>
        <w:rPr>
          <w:rFonts w:ascii="Times New Roman" w:hAnsi="Times New Roman"/>
          <w:b w:val="false"/>
          <w:i w:val="false"/>
          <w:color w:val="000000"/>
          <w:sz w:val="28"/>
        </w:rPr>
        <w:t xml:space="preserve">предметов, изучаемых </w:t>
      </w:r>
      <w:r>
        <w:rPr>
          <w:rFonts w:ascii="Times New Roman" w:hAnsi="Times New Roman"/>
          <w:b w:val="false"/>
          <w:i w:val="false"/>
          <w:color w:val="000000"/>
          <w:sz w:val="28"/>
        </w:rPr>
        <w:t xml:space="preserve">на уровне основного общего образования, </w:t>
      </w:r>
      <w:r>
        <w:rPr>
          <w:rFonts w:ascii="Times New Roman" w:hAnsi="Times New Roman"/>
          <w:b w:val="false"/>
          <w:i w:val="false"/>
          <w:color w:val="000000"/>
          <w:sz w:val="28"/>
        </w:rPr>
        <w:t xml:space="preserve">с учётом возрастных особенностей обучающихся. В программе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xml:space="preserve"> предусмотрено развитие речевых умений и </w:t>
      </w:r>
      <w:r>
        <w:rPr>
          <w:rFonts w:ascii="Times New Roman" w:hAnsi="Times New Roman"/>
          <w:b w:val="false"/>
          <w:i w:val="false"/>
          <w:color w:val="000000"/>
          <w:sz w:val="28"/>
        </w:rPr>
        <w:t>языковых навыков</w:t>
      </w:r>
      <w:r>
        <w:rPr>
          <w:rFonts w:ascii="Times New Roman" w:hAnsi="Times New Roman"/>
          <w:b w:val="false"/>
          <w:i w:val="false"/>
          <w:color w:val="000000"/>
          <w:sz w:val="28"/>
        </w:rPr>
        <w:t>, представленны</w:t>
      </w:r>
      <w:r>
        <w:rPr>
          <w:rFonts w:ascii="Times New Roman" w:hAnsi="Times New Roman"/>
          <w:b w:val="false"/>
          <w:i w:val="false"/>
          <w:color w:val="000000"/>
          <w:sz w:val="28"/>
        </w:rPr>
        <w:t>х</w:t>
      </w:r>
      <w:r>
        <w:rPr>
          <w:rFonts w:ascii="Times New Roman" w:hAnsi="Times New Roman"/>
          <w:b w:val="false"/>
          <w:i w:val="false"/>
          <w:color w:val="000000"/>
          <w:sz w:val="28"/>
        </w:rPr>
        <w:t xml:space="preserve">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рабоч</w:t>
      </w:r>
      <w:r>
        <w:rPr>
          <w:rFonts w:ascii="Times New Roman" w:hAnsi="Times New Roman"/>
          <w:b w:val="false"/>
          <w:i w:val="false"/>
          <w:color w:val="000000"/>
          <w:sz w:val="28"/>
        </w:rPr>
        <w:t>ей</w:t>
      </w:r>
      <w:r>
        <w:rPr>
          <w:rFonts w:ascii="Times New Roman" w:hAnsi="Times New Roman"/>
          <w:b w:val="false"/>
          <w:i w:val="false"/>
          <w:color w:val="000000"/>
          <w:sz w:val="28"/>
        </w:rPr>
        <w:t xml:space="preserve"> программ</w:t>
      </w:r>
      <w:r>
        <w:rPr>
          <w:rFonts w:ascii="Times New Roman" w:hAnsi="Times New Roman"/>
          <w:b w:val="false"/>
          <w:i w:val="false"/>
          <w:color w:val="000000"/>
          <w:sz w:val="28"/>
        </w:rPr>
        <w:t>е по иностранному (английскому) языку</w:t>
      </w:r>
      <w:r>
        <w:rPr>
          <w:rFonts w:ascii="Times New Roman" w:hAnsi="Times New Roman"/>
          <w:b w:val="false"/>
          <w:i w:val="false"/>
          <w:color w:val="000000"/>
          <w:sz w:val="28"/>
        </w:rPr>
        <w:t xml:space="preserve"> начального общего образования, что обеспечивает преемственность между </w:t>
      </w:r>
      <w:r>
        <w:rPr>
          <w:rFonts w:ascii="Times New Roman" w:hAnsi="Times New Roman"/>
          <w:b w:val="false"/>
          <w:i w:val="false"/>
          <w:color w:val="000000"/>
          <w:sz w:val="28"/>
        </w:rPr>
        <w:t>уровнями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общего</w:t>
      </w:r>
      <w:r>
        <w:rPr>
          <w:rFonts w:ascii="Times New Roman" w:hAnsi="Times New Roman"/>
          <w:b w:val="false"/>
          <w:i w:val="false"/>
          <w:color w:val="000000"/>
          <w:sz w:val="28"/>
        </w:rPr>
        <w:t xml:space="preserve"> образования.</w:t>
      </w:r>
    </w:p>
    <w:p>
      <w:pPr>
        <w:spacing w:before="0" w:after="0" w:line="264"/>
        <w:ind w:firstLine="600"/>
        <w:jc w:val="both"/>
      </w:pPr>
      <w:r>
        <w:rPr>
          <w:rFonts w:ascii="Times New Roman" w:hAnsi="Times New Roman"/>
          <w:b w:val="false"/>
          <w:i w:val="false"/>
          <w:color w:val="000000"/>
          <w:sz w:val="28"/>
        </w:rPr>
        <w:t xml:space="preserve">Изучение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 xml:space="preserve">языка направлено на формирование коммуникативной культуры обучающихся, осознание роли </w:t>
      </w:r>
      <w:r>
        <w:rPr>
          <w:rFonts w:ascii="Times New Roman" w:hAnsi="Times New Roman"/>
          <w:b w:val="false"/>
          <w:i w:val="false"/>
          <w:color w:val="000000"/>
          <w:sz w:val="28"/>
        </w:rPr>
        <w:t xml:space="preserve">иностранного </w:t>
      </w:r>
      <w:r>
        <w:rPr>
          <w:rFonts w:ascii="Times New Roman" w:hAnsi="Times New Roman"/>
          <w:b w:val="false"/>
          <w:i w:val="false"/>
          <w:color w:val="000000"/>
          <w:sz w:val="28"/>
        </w:rPr>
        <w:t>язык</w:t>
      </w:r>
      <w:r>
        <w:rPr>
          <w:rFonts w:ascii="Times New Roman" w:hAnsi="Times New Roman"/>
          <w:b w:val="false"/>
          <w:i w:val="false"/>
          <w:color w:val="000000"/>
          <w:sz w:val="28"/>
        </w:rPr>
        <w:t>а</w:t>
      </w:r>
      <w:r>
        <w:rPr>
          <w:rFonts w:ascii="Times New Roman" w:hAnsi="Times New Roman"/>
          <w:b w:val="false"/>
          <w:i w:val="false"/>
          <w:color w:val="000000"/>
          <w:sz w:val="28"/>
        </w:rPr>
        <w:t xml:space="preserve"> как инструмента межличностного и межкультурного взаимодействия, способствует общему речевому развитию</w:t>
      </w:r>
      <w:r>
        <w:rPr>
          <w:rFonts w:ascii="Times New Roman" w:hAnsi="Times New Roman"/>
          <w:b w:val="false"/>
          <w:i w:val="false"/>
          <w:color w:val="000000"/>
          <w:sz w:val="28"/>
        </w:rPr>
        <w:t xml:space="preserve"> обучающихся</w:t>
      </w:r>
      <w:r>
        <w:rPr>
          <w:rFonts w:ascii="Times New Roman" w:hAnsi="Times New Roman"/>
          <w:b w:val="false"/>
          <w:i w:val="false"/>
          <w:color w:val="000000"/>
          <w:sz w:val="28"/>
        </w:rPr>
        <w:t xml:space="preserve">, воспитанию гражданской идентичности, расширению кругозора, воспитанию чувств и эмоций. </w:t>
      </w:r>
    </w:p>
    <w:p>
      <w:pPr>
        <w:spacing w:before="0" w:after="0" w:line="264"/>
        <w:ind w:firstLine="600"/>
        <w:jc w:val="both"/>
      </w:pPr>
      <w:r>
        <w:rPr>
          <w:rFonts w:ascii="Times New Roman" w:hAnsi="Times New Roman"/>
          <w:b w:val="false"/>
          <w:i w:val="false"/>
          <w:color w:val="000000"/>
          <w:sz w:val="28"/>
        </w:rPr>
        <w:t xml:space="preserve">Построение программы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имеет нелинейный характер и основано на концентрическом принципе. В каждом классе даются новые элементы содержания и </w:t>
      </w:r>
      <w:r>
        <w:rPr>
          <w:rFonts w:ascii="Times New Roman" w:hAnsi="Times New Roman"/>
          <w:b w:val="false"/>
          <w:i w:val="false"/>
          <w:color w:val="000000"/>
          <w:sz w:val="28"/>
        </w:rPr>
        <w:t xml:space="preserve">определяются </w:t>
      </w:r>
      <w:r>
        <w:rPr>
          <w:rFonts w:ascii="Times New Roman" w:hAnsi="Times New Roman"/>
          <w:b w:val="false"/>
          <w:i w:val="false"/>
          <w:color w:val="000000"/>
          <w:sz w:val="28"/>
        </w:rPr>
        <w:t>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spacing w:before="0" w:after="0" w:line="264"/>
        <w:ind w:firstLine="600"/>
        <w:jc w:val="both"/>
      </w:pPr>
      <w:r>
        <w:rPr>
          <w:rFonts w:ascii="Times New Roman" w:hAnsi="Times New Roman"/>
          <w:b w:val="false"/>
          <w:i w:val="false"/>
          <w:color w:val="000000"/>
          <w:sz w:val="28"/>
        </w:rPr>
        <w:t>В</w:t>
      </w:r>
      <w:r>
        <w:rPr>
          <w:rFonts w:ascii="Times New Roman" w:hAnsi="Times New Roman"/>
          <w:b w:val="false"/>
          <w:i w:val="false"/>
          <w:color w:val="000000"/>
          <w:sz w:val="28"/>
        </w:rPr>
        <w:t xml:space="preserve">озрастание значимости владения иностранными языками приводит к переосмыслению целей и содержания обучения </w:t>
      </w:r>
      <w:r>
        <w:rPr>
          <w:rFonts w:ascii="Times New Roman" w:hAnsi="Times New Roman"/>
          <w:b w:val="false"/>
          <w:i w:val="false"/>
          <w:color w:val="000000"/>
          <w:sz w:val="28"/>
        </w:rPr>
        <w:t>иностранному (английскому) языку</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ели иноязычного образования формулируются на ценностном, когнитивном и прагматическом уровнях 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воплощаются в личностных, метапредметных и предметных результатах обучения. </w:t>
      </w:r>
      <w:r>
        <w:rPr>
          <w:rFonts w:ascii="Times New Roman" w:hAnsi="Times New Roman"/>
          <w:b w:val="false"/>
          <w:i w:val="false"/>
          <w:color w:val="000000"/>
          <w:sz w:val="28"/>
        </w:rPr>
        <w:t>И</w:t>
      </w:r>
      <w:r>
        <w:rPr>
          <w:rFonts w:ascii="Times New Roman" w:hAnsi="Times New Roman"/>
          <w:b w:val="false"/>
          <w:i w:val="false"/>
          <w:color w:val="000000"/>
          <w:sz w:val="28"/>
        </w:rPr>
        <w:t xml:space="preserve">ностранные языки </w:t>
      </w:r>
      <w:r>
        <w:rPr>
          <w:rFonts w:ascii="Times New Roman" w:hAnsi="Times New Roman"/>
          <w:b w:val="false"/>
          <w:i w:val="false"/>
          <w:color w:val="000000"/>
          <w:sz w:val="28"/>
        </w:rPr>
        <w:t xml:space="preserve">являются </w:t>
      </w:r>
      <w:r>
        <w:rPr>
          <w:rFonts w:ascii="Times New Roman" w:hAnsi="Times New Roman"/>
          <w:b w:val="false"/>
          <w:i w:val="false"/>
          <w:color w:val="000000"/>
          <w:sz w:val="28"/>
        </w:rPr>
        <w:t>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 xml:space="preserve">елью иноязычного образования </w:t>
      </w:r>
      <w:r>
        <w:rPr>
          <w:rFonts w:ascii="Times New Roman" w:hAnsi="Times New Roman"/>
          <w:b w:val="false"/>
          <w:i w:val="false"/>
          <w:color w:val="000000"/>
          <w:sz w:val="28"/>
        </w:rPr>
        <w:t xml:space="preserve">является </w:t>
      </w:r>
      <w:r>
        <w:rPr>
          <w:rFonts w:ascii="Times New Roman" w:hAnsi="Times New Roman"/>
          <w:b w:val="false"/>
          <w:i w:val="false"/>
          <w:color w:val="000000"/>
          <w:sz w:val="28"/>
        </w:rPr>
        <w:t>формирование коммуникативной компетенции обучающихся в единстве таких её составляющих, как</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pPr>
        <w:spacing w:before="0" w:after="0" w:line="264"/>
        <w:ind w:firstLine="600"/>
        <w:jc w:val="both"/>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pPr>
        <w:spacing w:before="0" w:after="0" w:line="264"/>
        <w:ind w:firstLine="600"/>
        <w:jc w:val="both"/>
      </w:pPr>
      <w:r>
        <w:rPr>
          <w:rFonts w:ascii="Times New Roman" w:hAnsi="Times New Roman"/>
          <w:b w:val="false"/>
          <w:i w:val="false"/>
          <w:color w:val="000000"/>
          <w:sz w:val="28"/>
        </w:rPr>
        <w:t>социокультурная (межкультурная</w:t>
      </w:r>
      <w:r>
        <w:rPr>
          <w:rFonts w:ascii="Times New Roman" w:hAnsi="Times New Roman"/>
          <w:b w:val="false"/>
          <w:i w:val="false"/>
          <w:color w:val="000000"/>
          <w:sz w:val="28"/>
        </w:rPr>
        <w:t>)</w:t>
      </w:r>
      <w:r>
        <w:rPr>
          <w:rFonts w:ascii="Times New Roman" w:hAnsi="Times New Roman"/>
          <w:b w:val="false"/>
          <w:i w:val="false"/>
          <w:color w:val="000000"/>
          <w:sz w:val="28"/>
        </w:rPr>
        <w:t xml:space="preserve"> компетенция – приобщение к культуре, традициям</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стран (страны) изучаемого языка в рамках тем и ситуаций общения, отвечающих опыту, интересам, психологическим особенностям </w:t>
      </w:r>
      <w:r>
        <w:rPr>
          <w:rFonts w:ascii="Times New Roman" w:hAnsi="Times New Roman"/>
          <w:b w:val="false"/>
          <w:i w:val="false"/>
          <w:color w:val="000000"/>
          <w:sz w:val="28"/>
        </w:rPr>
        <w:t>об</w:t>
      </w:r>
      <w:r>
        <w:rPr>
          <w:rFonts w:ascii="Times New Roman" w:hAnsi="Times New Roman"/>
          <w:b w:val="false"/>
          <w:i w:val="false"/>
          <w:color w:val="000000"/>
          <w:sz w:val="28"/>
        </w:rPr>
        <w:t>уча</w:t>
      </w:r>
      <w:r>
        <w:rPr>
          <w:rFonts w:ascii="Times New Roman" w:hAnsi="Times New Roman"/>
          <w:b w:val="false"/>
          <w:i w:val="false"/>
          <w:color w:val="000000"/>
          <w:sz w:val="28"/>
        </w:rPr>
        <w:t>ю</w:t>
      </w:r>
      <w:r>
        <w:rPr>
          <w:rFonts w:ascii="Times New Roman" w:hAnsi="Times New Roman"/>
          <w:b w:val="false"/>
          <w:i w:val="false"/>
          <w:color w:val="000000"/>
          <w:sz w:val="28"/>
        </w:rPr>
        <w:t xml:space="preserve">щихся </w:t>
      </w:r>
      <w:r>
        <w:rPr>
          <w:rFonts w:ascii="Times New Roman" w:hAnsi="Times New Roman"/>
          <w:b w:val="false"/>
          <w:i w:val="false"/>
          <w:color w:val="000000"/>
          <w:sz w:val="28"/>
        </w:rPr>
        <w:t>5–9 классов на разных этапах (5–7 и 8–9 классы)</w:t>
      </w:r>
      <w:r>
        <w:rPr>
          <w:rFonts w:ascii="Times New Roman" w:hAnsi="Times New Roman"/>
          <w:b w:val="false"/>
          <w:i w:val="false"/>
          <w:color w:val="000000"/>
          <w:sz w:val="28"/>
        </w:rPr>
        <w:t>, формирование умения представлять 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w:t>
      </w:r>
      <w:r>
        <w:rPr>
          <w:rFonts w:ascii="Times New Roman" w:hAnsi="Times New Roman"/>
          <w:b w:val="false"/>
          <w:i w:val="false"/>
          <w:color w:val="000000"/>
          <w:sz w:val="28"/>
        </w:rPr>
        <w:t>ормации.</w:t>
      </w:r>
    </w:p>
    <w:p>
      <w:pPr>
        <w:spacing w:before="0" w:after="0" w:line="264"/>
        <w:ind w:firstLine="600"/>
        <w:jc w:val="both"/>
      </w:pPr>
      <w:r>
        <w:rPr>
          <w:rFonts w:ascii="Times New Roman" w:hAnsi="Times New Roman"/>
          <w:b w:val="false"/>
          <w:i w:val="false"/>
          <w:color w:val="000000"/>
          <w:sz w:val="28"/>
        </w:rPr>
        <w:t xml:space="preserve">Наряду с иноязычной коммуникативной компетенцией средствами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языка формируются компетенции</w:t>
      </w:r>
      <w:r>
        <w:rPr>
          <w:rFonts w:ascii="Times New Roman" w:hAnsi="Times New Roman"/>
          <w:b w:val="false"/>
          <w:i w:val="false"/>
          <w:color w:val="000000"/>
          <w:sz w:val="28"/>
        </w:rPr>
        <w:t>:</w:t>
      </w:r>
      <w:r>
        <w:rPr>
          <w:rFonts w:ascii="Times New Roman" w:hAnsi="Times New Roman"/>
          <w:b w:val="false"/>
          <w:i w:val="false"/>
          <w:color w:val="000000"/>
          <w:sz w:val="28"/>
        </w:rPr>
        <w:t xml:space="preserve"> образовательн</w:t>
      </w:r>
      <w:r>
        <w:rPr>
          <w:rFonts w:ascii="Times New Roman" w:hAnsi="Times New Roman"/>
          <w:b w:val="false"/>
          <w:i w:val="false"/>
          <w:color w:val="000000"/>
          <w:sz w:val="28"/>
        </w:rPr>
        <w:t>ая</w:t>
      </w:r>
      <w:r>
        <w:rPr>
          <w:rFonts w:ascii="Times New Roman" w:hAnsi="Times New Roman"/>
          <w:b w:val="false"/>
          <w:i w:val="false"/>
          <w:color w:val="000000"/>
          <w:sz w:val="28"/>
        </w:rPr>
        <w:t>, ценностно-ориентационн</w:t>
      </w:r>
      <w:r>
        <w:rPr>
          <w:rFonts w:ascii="Times New Roman" w:hAnsi="Times New Roman"/>
          <w:b w:val="false"/>
          <w:i w:val="false"/>
          <w:color w:val="000000"/>
          <w:sz w:val="28"/>
        </w:rPr>
        <w:t>ая</w:t>
      </w:r>
      <w:r>
        <w:rPr>
          <w:rFonts w:ascii="Times New Roman" w:hAnsi="Times New Roman"/>
          <w:b w:val="false"/>
          <w:i w:val="false"/>
          <w:color w:val="000000"/>
          <w:sz w:val="28"/>
        </w:rPr>
        <w:t>, общекультурн</w:t>
      </w:r>
      <w:r>
        <w:rPr>
          <w:rFonts w:ascii="Times New Roman" w:hAnsi="Times New Roman"/>
          <w:b w:val="false"/>
          <w:i w:val="false"/>
          <w:color w:val="000000"/>
          <w:sz w:val="28"/>
        </w:rPr>
        <w:t>ая</w:t>
      </w:r>
      <w:r>
        <w:rPr>
          <w:rFonts w:ascii="Times New Roman" w:hAnsi="Times New Roman"/>
          <w:b w:val="false"/>
          <w:i w:val="false"/>
          <w:color w:val="000000"/>
          <w:sz w:val="28"/>
        </w:rPr>
        <w:t>, учебно-познавательн</w:t>
      </w:r>
      <w:r>
        <w:rPr>
          <w:rFonts w:ascii="Times New Roman" w:hAnsi="Times New Roman"/>
          <w:b w:val="false"/>
          <w:i w:val="false"/>
          <w:color w:val="000000"/>
          <w:sz w:val="28"/>
        </w:rPr>
        <w:t>ая</w:t>
      </w:r>
      <w:r>
        <w:rPr>
          <w:rFonts w:ascii="Times New Roman" w:hAnsi="Times New Roman"/>
          <w:b w:val="false"/>
          <w:i w:val="false"/>
          <w:color w:val="000000"/>
          <w:sz w:val="28"/>
        </w:rPr>
        <w:t>, информационн</w:t>
      </w:r>
      <w:r>
        <w:rPr>
          <w:rFonts w:ascii="Times New Roman" w:hAnsi="Times New Roman"/>
          <w:b w:val="false"/>
          <w:i w:val="false"/>
          <w:color w:val="000000"/>
          <w:sz w:val="28"/>
        </w:rPr>
        <w:t>ая</w:t>
      </w:r>
      <w:r>
        <w:rPr>
          <w:rFonts w:ascii="Times New Roman" w:hAnsi="Times New Roman"/>
          <w:b w:val="false"/>
          <w:i w:val="false"/>
          <w:color w:val="000000"/>
          <w:sz w:val="28"/>
        </w:rPr>
        <w:t>, социально-трудов</w:t>
      </w:r>
      <w:r>
        <w:rPr>
          <w:rFonts w:ascii="Times New Roman" w:hAnsi="Times New Roman"/>
          <w:b w:val="false"/>
          <w:i w:val="false"/>
          <w:color w:val="000000"/>
          <w:sz w:val="28"/>
        </w:rPr>
        <w:t>ая</w:t>
      </w:r>
      <w:r>
        <w:rPr>
          <w:rFonts w:ascii="Times New Roman" w:hAnsi="Times New Roman"/>
          <w:b w:val="false"/>
          <w:i w:val="false"/>
          <w:color w:val="000000"/>
          <w:sz w:val="28"/>
        </w:rPr>
        <w:t xml:space="preserve"> и компетенци</w:t>
      </w:r>
      <w:r>
        <w:rPr>
          <w:rFonts w:ascii="Times New Roman" w:hAnsi="Times New Roman"/>
          <w:b w:val="false"/>
          <w:i w:val="false"/>
          <w:color w:val="000000"/>
          <w:sz w:val="28"/>
        </w:rPr>
        <w:t>я</w:t>
      </w:r>
      <w:r>
        <w:rPr>
          <w:rFonts w:ascii="Times New Roman" w:hAnsi="Times New Roman"/>
          <w:b w:val="false"/>
          <w:i w:val="false"/>
          <w:color w:val="000000"/>
          <w:sz w:val="28"/>
        </w:rPr>
        <w:t xml:space="preserve"> личностного самосовершенствования.</w:t>
      </w:r>
    </w:p>
    <w:p>
      <w:pPr>
        <w:spacing w:before="0" w:after="0" w:line="264"/>
        <w:ind w:firstLine="600"/>
        <w:jc w:val="both"/>
      </w:pPr>
      <w:r>
        <w:rPr>
          <w:rFonts w:ascii="Times New Roman" w:hAnsi="Times New Roman"/>
          <w:b w:val="false"/>
          <w:i w:val="false"/>
          <w:color w:val="000000"/>
          <w:sz w:val="28"/>
        </w:rPr>
        <w:t>О</w:t>
      </w:r>
      <w:r>
        <w:rPr>
          <w:rFonts w:ascii="Times New Roman" w:hAnsi="Times New Roman"/>
          <w:b w:val="false"/>
          <w:i w:val="false"/>
          <w:color w:val="000000"/>
          <w:sz w:val="28"/>
        </w:rPr>
        <w:t>сновными подходами к обучению иностранн</w:t>
      </w:r>
      <w:r>
        <w:rPr>
          <w:rFonts w:ascii="Times New Roman" w:hAnsi="Times New Roman"/>
          <w:b w:val="false"/>
          <w:i w:val="false"/>
          <w:color w:val="000000"/>
          <w:sz w:val="28"/>
        </w:rPr>
        <w:t>ому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(английскому) </w:t>
      </w:r>
      <w:r>
        <w:rPr>
          <w:rFonts w:ascii="Times New Roman" w:hAnsi="Times New Roman"/>
          <w:b w:val="false"/>
          <w:i w:val="false"/>
          <w:color w:val="000000"/>
          <w:sz w:val="28"/>
        </w:rPr>
        <w:t>язык</w:t>
      </w:r>
      <w:r>
        <w:rPr>
          <w:rFonts w:ascii="Times New Roman" w:hAnsi="Times New Roman"/>
          <w:b w:val="false"/>
          <w:i w:val="false"/>
          <w:color w:val="000000"/>
          <w:sz w:val="28"/>
        </w:rPr>
        <w:t xml:space="preserve">у </w:t>
      </w:r>
      <w:r>
        <w:rPr>
          <w:rFonts w:ascii="Times New Roman" w:hAnsi="Times New Roman"/>
          <w:b w:val="false"/>
          <w:i w:val="false"/>
          <w:color w:val="000000"/>
          <w:sz w:val="28"/>
        </w:rPr>
        <w:t>признаются компетентностный, системно-деятельностный, межкультурный и коммуникативно-когнитивный</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что </w:t>
      </w:r>
      <w:r>
        <w:rPr>
          <w:rFonts w:ascii="Times New Roman" w:hAnsi="Times New Roman"/>
          <w:b w:val="false"/>
          <w:i w:val="false"/>
          <w:color w:val="000000"/>
          <w:sz w:val="28"/>
        </w:rPr>
        <w:t xml:space="preserve">предполагает возможность реализовать поставленные цели, добиться достижения планируемых результатов в рамках содержания, отобранного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использования новых педагогических технологий (дифференциация, индивидуализация, проектная деятельность и други</w:t>
      </w:r>
      <w:r>
        <w:rPr>
          <w:rFonts w:ascii="Times New Roman" w:hAnsi="Times New Roman"/>
          <w:b w:val="false"/>
          <w:i w:val="false"/>
          <w:color w:val="000000"/>
          <w:sz w:val="28"/>
        </w:rPr>
        <w:t>е</w:t>
      </w:r>
      <w:r>
        <w:rPr>
          <w:rFonts w:ascii="Times New Roman" w:hAnsi="Times New Roman"/>
          <w:b w:val="false"/>
          <w:i w:val="false"/>
          <w:color w:val="000000"/>
          <w:sz w:val="28"/>
        </w:rPr>
        <w:t>) и использования современных средств обучения.</w:t>
      </w:r>
    </w:p>
    <w:p>
      <w:pPr>
        <w:spacing w:before="0" w:after="0" w:line="264"/>
        <w:ind w:firstLine="600"/>
        <w:jc w:val="both"/>
      </w:pPr>
      <w:bookmarkStart w:name="6aa83e48-2cda-48be-be58-b7f32ebffe8c" w:id="3"/>
      <w:r>
        <w:rPr>
          <w:rFonts w:ascii="Times New Roman" w:hAnsi="Times New Roman"/>
          <w:b w:val="false"/>
          <w:i w:val="false"/>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p>
    <w:bookmarkStart w:name="block-71098319" w:id="4"/>
    <w:p>
      <w:pPr>
        <w:sectPr>
          <w:pgSz w:w="11906" w:h="16383" w:orient="portrait"/>
        </w:sectPr>
      </w:pPr>
    </w:p>
    <w:bookmarkEnd w:id="4"/>
    <w:bookmarkEnd w:id="2"/>
    <w:bookmarkStart w:name="block-71098320" w:id="5"/>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Моя семья. Мои друзья. Семейные праздники: день рождения, Новый год.</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здоровое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Природа: дикие и домашние животные. Погода.</w:t>
      </w:r>
    </w:p>
    <w:p>
      <w:pPr>
        <w:spacing w:before="0" w:after="0" w:line="264"/>
        <w:ind w:firstLine="600"/>
        <w:jc w:val="both"/>
      </w:pPr>
      <w:r>
        <w:rPr>
          <w:rFonts w:ascii="Times New Roman" w:hAnsi="Times New Roman"/>
          <w:b w:val="false"/>
          <w:i w:val="false"/>
          <w:color w:val="000000"/>
          <w:sz w:val="28"/>
        </w:rPr>
        <w:t>Родной город (село).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Развитие коммуникативных умений диалогической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запрашивать интересующую информацию.</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Развитие коммуникативных умений монологической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вопрос</w:t>
      </w:r>
      <w:r>
        <w:rPr>
          <w:rFonts w:ascii="Times New Roman" w:hAnsi="Times New Roman"/>
          <w:b w:val="false"/>
          <w:i w:val="false"/>
          <w:color w:val="000000"/>
          <w:sz w:val="28"/>
        </w:rPr>
        <w:t>ов</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5–6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 xml:space="preserve">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 xml:space="preserve">и без </w:t>
      </w:r>
      <w:r>
        <w:rPr>
          <w:rFonts w:ascii="Times New Roman" w:hAnsi="Times New Roman"/>
          <w:b w:val="false"/>
          <w:i w:val="false"/>
          <w:color w:val="000000"/>
          <w:sz w:val="28"/>
        </w:rPr>
        <w:t>использования</w:t>
      </w:r>
      <w:r>
        <w:rPr>
          <w:rFonts w:ascii="Times New Roman" w:hAnsi="Times New Roman"/>
          <w:b w:val="false"/>
          <w:i w:val="false"/>
          <w:color w:val="000000"/>
          <w:sz w:val="28"/>
        </w:rPr>
        <w:t xml:space="preserve"> иллюстраци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180–200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 xml:space="preserve">Развитие умений письменной речи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 xml:space="preserve">написание коротких поздравлений с праздниками (с Новым годом, Рождеством, </w:t>
      </w:r>
      <w:r>
        <w:rPr>
          <w:rFonts w:ascii="Times New Roman" w:hAnsi="Times New Roman"/>
          <w:b w:val="false"/>
          <w:i w:val="false"/>
          <w:color w:val="000000"/>
          <w:sz w:val="28"/>
        </w:rPr>
        <w:t>д</w:t>
      </w:r>
      <w:r>
        <w:rPr>
          <w:rFonts w:ascii="Times New Roman" w:hAnsi="Times New Roman"/>
          <w:b w:val="false"/>
          <w:i w:val="false"/>
          <w:color w:val="000000"/>
          <w:sz w:val="28"/>
        </w:rPr>
        <w:t>нём рождения);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90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Объём изучаемой лексики: 625 лексических единиц для продуктивного использования (включая 500 лексических единиц, изученных в </w:t>
      </w:r>
      <w:r>
        <w:rPr>
          <w:rFonts w:ascii="Times New Roman" w:hAnsi="Times New Roman"/>
          <w:b w:val="false"/>
          <w:i w:val="false"/>
          <w:color w:val="000000"/>
          <w:sz w:val="28"/>
        </w:rPr>
        <w:t>2–4 классах</w:t>
      </w:r>
      <w:r>
        <w:rPr>
          <w:rFonts w:ascii="Times New Roman" w:hAnsi="Times New Roman"/>
          <w:b w:val="false"/>
          <w:i w:val="false"/>
          <w:color w:val="000000"/>
          <w:sz w:val="28"/>
        </w:rPr>
        <w:t>) и 675 лексических единиц для рецептивного усвоения (включая 625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-er/-or (teacher/visitor), -ist (scientist, tourist), -sion/-tion (discussion/invitation);</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-ful (wonderful), -ian/-an (Russian/American);</w:t>
      </w:r>
    </w:p>
    <w:p>
      <w:pPr>
        <w:spacing w:before="0" w:after="0" w:line="264"/>
        <w:ind w:firstLine="600"/>
        <w:jc w:val="both"/>
      </w:pPr>
      <w:r>
        <w:rPr>
          <w:rFonts w:ascii="Times New Roman" w:hAnsi="Times New Roman"/>
          <w:b w:val="false"/>
          <w:i w:val="false"/>
          <w:color w:val="000000"/>
          <w:sz w:val="28"/>
        </w:rPr>
        <w:t>образование наречий при помощи суффикса -ly (recently);</w:t>
      </w:r>
    </w:p>
    <w:p>
      <w:pPr>
        <w:spacing w:before="0" w:after="0" w:line="264"/>
        <w:ind w:firstLine="600"/>
        <w:jc w:val="both"/>
      </w:pPr>
      <w:r>
        <w:rPr>
          <w:rFonts w:ascii="Times New Roman" w:hAnsi="Times New Roman"/>
          <w:b w:val="false"/>
          <w:i w:val="false"/>
          <w:color w:val="000000"/>
          <w:sz w:val="28"/>
        </w:rPr>
        <w:t>образование имён прилагательных, имён существительных и наречий при помощи отрицательного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(unhappy, unreality, unusually).</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w:t>
      </w:r>
      <w:r>
        <w:rPr>
          <w:rFonts w:ascii="Times New Roman" w:hAnsi="Times New Roman"/>
          <w:b w:val="false"/>
          <w:i w:val="false"/>
          <w:color w:val="000000"/>
          <w:sz w:val="28"/>
        </w:rPr>
        <w:t>(</w:t>
      </w:r>
      <w:r>
        <w:rPr>
          <w:rFonts w:ascii="Times New Roman" w:hAnsi="Times New Roman"/>
          <w:b w:val="false"/>
          <w:i w:val="false"/>
          <w:color w:val="000000"/>
          <w:sz w:val="28"/>
        </w:rPr>
        <w:t>стран</w:t>
      </w:r>
      <w:r>
        <w:rPr>
          <w:rFonts w:ascii="Times New Roman" w:hAnsi="Times New Roman"/>
          <w:b w:val="false"/>
          <w:i w:val="false"/>
          <w:color w:val="000000"/>
          <w:sz w:val="28"/>
        </w:rPr>
        <w:t>)</w:t>
      </w:r>
      <w:r>
        <w:rPr>
          <w:rFonts w:ascii="Times New Roman" w:hAnsi="Times New Roman"/>
          <w:b w:val="false"/>
          <w:i w:val="false"/>
          <w:color w:val="000000"/>
          <w:sz w:val="28"/>
        </w:rPr>
        <w:t xml:space="preserve"> изучаемого языка: знакомство с традициями проведения основных национальных праздников (Рождества, Нового года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w:t>
      </w:r>
      <w:r>
        <w:rPr>
          <w:rFonts w:ascii="Times New Roman" w:hAnsi="Times New Roman"/>
          <w:b w:val="false"/>
          <w:i w:val="false"/>
          <w:color w:val="000000"/>
          <w:sz w:val="28"/>
        </w:rPr>
        <w:t>ми</w:t>
      </w:r>
      <w:r>
        <w:rPr>
          <w:rFonts w:ascii="Times New Roman" w:hAnsi="Times New Roman"/>
          <w:b w:val="false"/>
          <w:i w:val="false"/>
          <w:color w:val="000000"/>
          <w:sz w:val="28"/>
        </w:rPr>
        <w:t>, выдающи</w:t>
      </w:r>
      <w:r>
        <w:rPr>
          <w:rFonts w:ascii="Times New Roman" w:hAnsi="Times New Roman"/>
          <w:b w:val="false"/>
          <w:i w:val="false"/>
          <w:color w:val="000000"/>
          <w:sz w:val="28"/>
        </w:rPr>
        <w:t>ми</w:t>
      </w:r>
      <w:r>
        <w:rPr>
          <w:rFonts w:ascii="Times New Roman" w:hAnsi="Times New Roman"/>
          <w:b w:val="false"/>
          <w:i w:val="false"/>
          <w:color w:val="000000"/>
          <w:sz w:val="28"/>
        </w:rPr>
        <w:t>ся люд</w:t>
      </w:r>
      <w:r>
        <w:rPr>
          <w:rFonts w:ascii="Times New Roman" w:hAnsi="Times New Roman"/>
          <w:b w:val="false"/>
          <w:i w:val="false"/>
          <w:color w:val="000000"/>
          <w:sz w:val="28"/>
        </w:rPr>
        <w:t>ьми и другое</w:t>
      </w:r>
      <w:r>
        <w:rPr>
          <w:rFonts w:ascii="Times New Roman" w:hAnsi="Times New Roman"/>
          <w:b w:val="false"/>
          <w:i w:val="false"/>
          <w:color w:val="000000"/>
          <w:sz w:val="28"/>
        </w:rPr>
        <w:t>),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Формирование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w:t>
      </w:r>
    </w:p>
    <w:p>
      <w:pPr>
        <w:spacing w:before="0" w:after="0" w:line="264"/>
        <w:ind w:firstLine="600"/>
        <w:jc w:val="both"/>
      </w:pPr>
      <w:r>
        <w:rPr>
          <w:rFonts w:ascii="Times New Roman" w:hAnsi="Times New Roman"/>
          <w:b w:val="false"/>
          <w:i w:val="false"/>
          <w:color w:val="000000"/>
          <w:sz w:val="28"/>
        </w:rPr>
        <w:t xml:space="preserve">Использование при </w:t>
      </w:r>
      <w:r>
        <w:rPr>
          <w:rFonts w:ascii="Times New Roman" w:hAnsi="Times New Roman"/>
          <w:b w:val="false"/>
          <w:i w:val="false"/>
          <w:color w:val="000000"/>
          <w:sz w:val="28"/>
        </w:rPr>
        <w:t>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w:t>
      </w:r>
      <w:r>
        <w:rPr>
          <w:rFonts w:ascii="Times New Roman" w:hAnsi="Times New Roman"/>
          <w:b w:val="false"/>
          <w:i w:val="false"/>
          <w:color w:val="000000"/>
          <w:sz w:val="28"/>
        </w:rPr>
        <w:t>)</w:t>
      </w:r>
      <w:r>
        <w:rPr>
          <w:rFonts w:ascii="Times New Roman" w:hAnsi="Times New Roman"/>
          <w:b w:val="false"/>
          <w:i w:val="false"/>
          <w:color w:val="000000"/>
          <w:sz w:val="28"/>
        </w:rPr>
        <w:t>.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 учёные.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 xml:space="preserve">й </w:t>
      </w:r>
      <w:r>
        <w:rPr>
          <w:rFonts w:ascii="Times New Roman" w:hAnsi="Times New Roman"/>
          <w:b w:val="false"/>
          <w:i w:val="false"/>
          <w:color w:val="000000"/>
          <w:sz w:val="28"/>
        </w:rPr>
        <w:t>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 xml:space="preserve">Объём диалога – до 5 реплик со стороны каждого собеседника. </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таблиц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7–8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250–300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70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Объём письменного высказывания – до 70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95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суффикса</w:t>
      </w:r>
      <w:r>
        <w:rPr>
          <w:rFonts w:ascii="Times New Roman" w:hAnsi="Times New Roman"/>
          <w:b w:val="false"/>
          <w:i w:val="false"/>
          <w:color w:val="000000"/>
          <w:sz w:val="28"/>
        </w:rPr>
        <w:t xml:space="preserve"> </w:t>
      </w:r>
      <w:r>
        <w:rPr>
          <w:rFonts w:ascii="Times New Roman" w:hAnsi="Times New Roman"/>
          <w:b w:val="false"/>
          <w:i w:val="false"/>
          <w:color w:val="000000"/>
          <w:sz w:val="28"/>
        </w:rPr>
        <w:t>-ing (reading);</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al</w:t>
      </w:r>
      <w:r>
        <w:rPr>
          <w:rFonts w:ascii="Times New Roman" w:hAnsi="Times New Roman"/>
          <w:b w:val="false"/>
          <w:i w:val="false"/>
          <w:color w:val="000000"/>
          <w:sz w:val="28"/>
        </w:rPr>
        <w:t xml:space="preserve"> (</w:t>
      </w:r>
      <w:r>
        <w:rPr>
          <w:rFonts w:ascii="Times New Roman" w:hAnsi="Times New Roman"/>
          <w:b w:val="false"/>
          <w:i w:val="false"/>
          <w:color w:val="000000"/>
          <w:sz w:val="28"/>
        </w:rPr>
        <w:t>typical</w:t>
      </w:r>
      <w:r>
        <w:rPr>
          <w:rFonts w:ascii="Times New Roman" w:hAnsi="Times New Roman"/>
          <w:b w:val="false"/>
          <w:i w:val="false"/>
          <w:color w:val="000000"/>
          <w:sz w:val="28"/>
        </w:rPr>
        <w:t>), -</w:t>
      </w:r>
      <w:r>
        <w:rPr>
          <w:rFonts w:ascii="Times New Roman" w:hAnsi="Times New Roman"/>
          <w:b w:val="false"/>
          <w:i w:val="false"/>
          <w:color w:val="000000"/>
          <w:sz w:val="28"/>
        </w:rPr>
        <w:t>ing</w:t>
      </w:r>
      <w:r>
        <w:rPr>
          <w:rFonts w:ascii="Times New Roman" w:hAnsi="Times New Roman"/>
          <w:b w:val="false"/>
          <w:i w:val="false"/>
          <w:color w:val="000000"/>
          <w:sz w:val="28"/>
        </w:rPr>
        <w:t xml:space="preserve"> (</w:t>
      </w:r>
      <w:r>
        <w:rPr>
          <w:rFonts w:ascii="Times New Roman" w:hAnsi="Times New Roman"/>
          <w:b w:val="false"/>
          <w:i w:val="false"/>
          <w:color w:val="000000"/>
          <w:sz w:val="28"/>
        </w:rPr>
        <w:t>amazing</w:t>
      </w:r>
      <w:r>
        <w:rPr>
          <w:rFonts w:ascii="Times New Roman" w:hAnsi="Times New Roman"/>
          <w:b w:val="false"/>
          <w:i w:val="false"/>
          <w:color w:val="000000"/>
          <w:sz w:val="28"/>
        </w:rPr>
        <w:t>), -</w:t>
      </w:r>
      <w:r>
        <w:rPr>
          <w:rFonts w:ascii="Times New Roman" w:hAnsi="Times New Roman"/>
          <w:b w:val="false"/>
          <w:i w:val="false"/>
          <w:color w:val="000000"/>
          <w:sz w:val="28"/>
        </w:rPr>
        <w:t>less</w:t>
      </w:r>
      <w:r>
        <w:rPr>
          <w:rFonts w:ascii="Times New Roman" w:hAnsi="Times New Roman"/>
          <w:b w:val="false"/>
          <w:i w:val="false"/>
          <w:color w:val="000000"/>
          <w:sz w:val="28"/>
        </w:rPr>
        <w:t xml:space="preserve"> (</w:t>
      </w:r>
      <w:r>
        <w:rPr>
          <w:rFonts w:ascii="Times New Roman" w:hAnsi="Times New Roman"/>
          <w:b w:val="false"/>
          <w:i w:val="false"/>
          <w:color w:val="000000"/>
          <w:sz w:val="28"/>
        </w:rPr>
        <w:t>useless</w:t>
      </w:r>
      <w:r>
        <w:rPr>
          <w:rFonts w:ascii="Times New Roman" w:hAnsi="Times New Roman"/>
          <w:b w:val="false"/>
          <w:i w:val="false"/>
          <w:color w:val="000000"/>
          <w:sz w:val="28"/>
        </w:rPr>
        <w:t>), -</w:t>
      </w:r>
      <w:r>
        <w:rPr>
          <w:rFonts w:ascii="Times New Roman" w:hAnsi="Times New Roman"/>
          <w:b w:val="false"/>
          <w:i w:val="false"/>
          <w:color w:val="000000"/>
          <w:sz w:val="28"/>
        </w:rPr>
        <w:t>ive</w:t>
      </w:r>
      <w:r>
        <w:rPr>
          <w:rFonts w:ascii="Times New Roman" w:hAnsi="Times New Roman"/>
          <w:b w:val="false"/>
          <w:i w:val="false"/>
          <w:color w:val="000000"/>
          <w:sz w:val="28"/>
        </w:rPr>
        <w:t xml:space="preserve"> (</w:t>
      </w:r>
      <w:r>
        <w:rPr>
          <w:rFonts w:ascii="Times New Roman" w:hAnsi="Times New Roman"/>
          <w:b w:val="false"/>
          <w:i w:val="false"/>
          <w:color w:val="000000"/>
          <w:sz w:val="28"/>
        </w:rPr>
        <w:t>impressive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Синонимы. Антонимы. Интернациональные слова.</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Present/Past Continuous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must/have to, may, should, need).</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(little/a little, few/a few).</w:t>
      </w:r>
    </w:p>
    <w:p>
      <w:pPr>
        <w:spacing w:before="0" w:after="0" w:line="264"/>
        <w:ind w:firstLine="600"/>
        <w:jc w:val="both"/>
      </w:pPr>
      <w:r>
        <w:rPr>
          <w:rFonts w:ascii="Times New Roman" w:hAnsi="Times New Roman"/>
          <w:b w:val="false"/>
          <w:i w:val="false"/>
          <w:color w:val="000000"/>
          <w:sz w:val="28"/>
        </w:rPr>
        <w:t xml:space="preserve">Возвратные, неопределённые местоимения (some, any) и их производные (somebody, anybody; something, anything </w:t>
      </w:r>
      <w:r>
        <w:rPr>
          <w:rFonts w:ascii="Times New Roman" w:hAnsi="Times New Roman"/>
          <w:b w:val="false"/>
          <w:i w:val="false"/>
          <w:color w:val="000000"/>
          <w:sz w:val="28"/>
        </w:rPr>
        <w:t>и другие</w:t>
      </w:r>
      <w:r>
        <w:rPr>
          <w:rFonts w:ascii="Times New Roman" w:hAnsi="Times New Roman"/>
          <w:b w:val="false"/>
          <w:i w:val="false"/>
          <w:color w:val="000000"/>
          <w:sz w:val="28"/>
        </w:rPr>
        <w:t xml:space="preserve">) every и производные (everybody, everything </w:t>
      </w:r>
      <w:r>
        <w:rPr>
          <w:rFonts w:ascii="Times New Roman" w:hAnsi="Times New Roman"/>
          <w:b w:val="false"/>
          <w:i w:val="false"/>
          <w:color w:val="000000"/>
          <w:sz w:val="28"/>
        </w:rPr>
        <w:t>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(100–1000).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w:t>
      </w:r>
      <w:r>
        <w:rPr>
          <w:rFonts w:ascii="Times New Roman" w:hAnsi="Times New Roman"/>
          <w:b w:val="false"/>
          <w:i w:val="false"/>
          <w:color w:val="000000"/>
          <w:sz w:val="28"/>
        </w:rPr>
        <w:t>,</w:t>
      </w:r>
      <w:r>
        <w:rPr>
          <w:rFonts w:ascii="Times New Roman" w:hAnsi="Times New Roman"/>
          <w:b w:val="false"/>
          <w:i w:val="false"/>
          <w:color w:val="000000"/>
          <w:sz w:val="28"/>
        </w:rPr>
        <w:t xml:space="preserve">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догадки, в том числе контекстуальной.</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 Обязанности по дому.</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w:t>
      </w:r>
      <w:r>
        <w:rPr>
          <w:rFonts w:ascii="Times New Roman" w:hAnsi="Times New Roman"/>
          <w:b w:val="false"/>
          <w:i w:val="false"/>
          <w:color w:val="000000"/>
          <w:sz w:val="28"/>
        </w:rPr>
        <w:t>)</w:t>
      </w:r>
      <w:r>
        <w:rPr>
          <w:rFonts w:ascii="Times New Roman" w:hAnsi="Times New Roman"/>
          <w:b w:val="false"/>
          <w:i w:val="false"/>
          <w:color w:val="000000"/>
          <w:sz w:val="28"/>
        </w:rPr>
        <w:t>.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 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журналы,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е слов, план</w:t>
      </w:r>
      <w:r>
        <w:rPr>
          <w:rFonts w:ascii="Times New Roman" w:hAnsi="Times New Roman"/>
          <w:b w:val="false"/>
          <w:i w:val="false"/>
          <w:color w:val="000000"/>
          <w:sz w:val="28"/>
        </w:rPr>
        <w:t>ов</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8–9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Объём текста (текстов) для чтения – до 350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90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Объём письменного высказывания – до 90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100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Распознавание в </w:t>
      </w:r>
      <w:r>
        <w:rPr>
          <w:rFonts w:ascii="Times New Roman" w:hAnsi="Times New Roman"/>
          <w:b w:val="false"/>
          <w:i w:val="false"/>
          <w:color w:val="000000"/>
          <w:sz w:val="28"/>
        </w:rPr>
        <w:t>устной речи</w:t>
      </w:r>
      <w:r>
        <w:rPr>
          <w:rFonts w:ascii="Times New Roman" w:hAnsi="Times New Roman"/>
          <w:b w:val="false"/>
          <w:i w:val="false"/>
          <w:color w:val="000000"/>
          <w:sz w:val="28"/>
        </w:rPr>
        <w:t xml:space="preserve"> и письменном тексте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(unreality) и при помощи суффиксов: -ment (development),</w:t>
      </w:r>
      <w:r>
        <w:rPr>
          <w:rFonts w:ascii="Times New Roman" w:hAnsi="Times New Roman"/>
          <w:b w:val="false"/>
          <w:i w:val="false"/>
          <w:color w:val="000000"/>
          <w:sz w:val="28"/>
        </w:rPr>
        <w:t xml:space="preserve"> </w:t>
      </w:r>
      <w:r>
        <w:rPr>
          <w:rFonts w:ascii="Times New Roman" w:hAnsi="Times New Roman"/>
          <w:b w:val="false"/>
          <w:i w:val="false"/>
          <w:color w:val="000000"/>
          <w:sz w:val="28"/>
        </w:rPr>
        <w:t>-ness (darkness);</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ly</w:t>
      </w:r>
      <w:r>
        <w:rPr>
          <w:rFonts w:ascii="Times New Roman" w:hAnsi="Times New Roman"/>
          <w:b w:val="false"/>
          <w:i w:val="false"/>
          <w:color w:val="000000"/>
          <w:sz w:val="28"/>
        </w:rPr>
        <w:t xml:space="preserve"> (</w:t>
      </w:r>
      <w:r>
        <w:rPr>
          <w:rFonts w:ascii="Times New Roman" w:hAnsi="Times New Roman"/>
          <w:b w:val="false"/>
          <w:i w:val="false"/>
          <w:color w:val="000000"/>
          <w:sz w:val="28"/>
        </w:rPr>
        <w:t>friendly</w:t>
      </w:r>
      <w:r>
        <w:rPr>
          <w:rFonts w:ascii="Times New Roman" w:hAnsi="Times New Roman"/>
          <w:b w:val="false"/>
          <w:i w:val="false"/>
          <w:color w:val="000000"/>
          <w:sz w:val="28"/>
        </w:rPr>
        <w:t>), -</w:t>
      </w:r>
      <w:r>
        <w:rPr>
          <w:rFonts w:ascii="Times New Roman" w:hAnsi="Times New Roman"/>
          <w:b w:val="false"/>
          <w:i w:val="false"/>
          <w:color w:val="000000"/>
          <w:sz w:val="28"/>
        </w:rPr>
        <w:t>ous</w:t>
      </w:r>
      <w:r>
        <w:rPr>
          <w:rFonts w:ascii="Times New Roman" w:hAnsi="Times New Roman"/>
          <w:b w:val="false"/>
          <w:i w:val="false"/>
          <w:color w:val="000000"/>
          <w:sz w:val="28"/>
        </w:rPr>
        <w:t xml:space="preserve"> (</w:t>
      </w:r>
      <w:r>
        <w:rPr>
          <w:rFonts w:ascii="Times New Roman" w:hAnsi="Times New Roman"/>
          <w:b w:val="false"/>
          <w:i w:val="false"/>
          <w:color w:val="000000"/>
          <w:sz w:val="28"/>
        </w:rPr>
        <w:t>famous</w:t>
      </w:r>
      <w:r>
        <w:rPr>
          <w:rFonts w:ascii="Times New Roman" w:hAnsi="Times New Roman"/>
          <w:b w:val="false"/>
          <w:i w:val="false"/>
          <w:color w:val="000000"/>
          <w:sz w:val="28"/>
        </w:rPr>
        <w:t>), -</w:t>
      </w:r>
      <w:r>
        <w:rPr>
          <w:rFonts w:ascii="Times New Roman" w:hAnsi="Times New Roman"/>
          <w:b w:val="false"/>
          <w:i w:val="false"/>
          <w:color w:val="000000"/>
          <w:sz w:val="28"/>
        </w:rPr>
        <w:t>y</w:t>
      </w:r>
      <w:r>
        <w:rPr>
          <w:rFonts w:ascii="Times New Roman" w:hAnsi="Times New Roman"/>
          <w:b w:val="false"/>
          <w:i w:val="false"/>
          <w:color w:val="000000"/>
          <w:sz w:val="28"/>
        </w:rPr>
        <w:t xml:space="preserve"> (</w:t>
      </w:r>
      <w:r>
        <w:rPr>
          <w:rFonts w:ascii="Times New Roman" w:hAnsi="Times New Roman"/>
          <w:b w:val="false"/>
          <w:i w:val="false"/>
          <w:color w:val="000000"/>
          <w:sz w:val="28"/>
        </w:rPr>
        <w:t>busy</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образование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имён</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наречий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in</w:t>
      </w:r>
      <w:r>
        <w:rPr>
          <w:rFonts w:ascii="Times New Roman" w:hAnsi="Times New Roman"/>
          <w:b w:val="false"/>
          <w:i w:val="false"/>
          <w:color w:val="000000"/>
          <w:sz w:val="28"/>
        </w:rPr>
        <w:t>-/</w:t>
      </w:r>
      <w:r>
        <w:rPr>
          <w:rFonts w:ascii="Times New Roman" w:hAnsi="Times New Roman"/>
          <w:b w:val="false"/>
          <w:i w:val="false"/>
          <w:color w:val="000000"/>
          <w:sz w:val="28"/>
        </w:rPr>
        <w:t>im</w:t>
      </w:r>
      <w:r>
        <w:rPr>
          <w:rFonts w:ascii="Times New Roman" w:hAnsi="Times New Roman"/>
          <w:b w:val="false"/>
          <w:i w:val="false"/>
          <w:color w:val="000000"/>
          <w:sz w:val="28"/>
        </w:rPr>
        <w:t>- (</w:t>
      </w:r>
      <w:r>
        <w:rPr>
          <w:rFonts w:ascii="Times New Roman" w:hAnsi="Times New Roman"/>
          <w:b w:val="false"/>
          <w:i w:val="false"/>
          <w:color w:val="000000"/>
          <w:sz w:val="28"/>
        </w:rPr>
        <w:t>informal</w:t>
      </w:r>
      <w:r>
        <w:rPr>
          <w:rFonts w:ascii="Times New Roman" w:hAnsi="Times New Roman"/>
          <w:b w:val="false"/>
          <w:i w:val="false"/>
          <w:color w:val="000000"/>
          <w:sz w:val="28"/>
        </w:rPr>
        <w:t xml:space="preserve">, </w:t>
      </w:r>
      <w:r>
        <w:rPr>
          <w:rFonts w:ascii="Times New Roman" w:hAnsi="Times New Roman"/>
          <w:b w:val="false"/>
          <w:i w:val="false"/>
          <w:color w:val="000000"/>
          <w:sz w:val="28"/>
        </w:rPr>
        <w:t>independently</w:t>
      </w:r>
      <w:r>
        <w:rPr>
          <w:rFonts w:ascii="Times New Roman" w:hAnsi="Times New Roman"/>
          <w:b w:val="false"/>
          <w:i w:val="false"/>
          <w:color w:val="000000"/>
          <w:sz w:val="28"/>
        </w:rPr>
        <w:t xml:space="preserve">, </w:t>
      </w:r>
      <w:r>
        <w:rPr>
          <w:rFonts w:ascii="Times New Roman" w:hAnsi="Times New Roman"/>
          <w:b w:val="false"/>
          <w:i w:val="false"/>
          <w:color w:val="000000"/>
          <w:sz w:val="28"/>
        </w:rPr>
        <w:t>impossible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w:t>
      </w:r>
      <w:r>
        <w:rPr>
          <w:rFonts w:ascii="Times New Roman" w:hAnsi="Times New Roman"/>
          <w:b w:val="false"/>
          <w:i w:val="false"/>
          <w:color w:val="000000"/>
          <w:sz w:val="28"/>
        </w:rPr>
        <w:t xml:space="preserve">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 спортсменах).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Климат, погода. Стихийные бедствия.</w:t>
      </w:r>
    </w:p>
    <w:p>
      <w:pPr>
        <w:spacing w:before="0" w:after="0" w:line="264"/>
        <w:ind w:firstLine="600"/>
        <w:jc w:val="both"/>
      </w:pPr>
      <w:r>
        <w:rPr>
          <w:rFonts w:ascii="Times New Roman" w:hAnsi="Times New Roman"/>
          <w:b w:val="false"/>
          <w:i w:val="false"/>
          <w:color w:val="000000"/>
          <w:sz w:val="28"/>
        </w:rPr>
        <w:t>Условия проживания в городской (сельской) местности.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выражение и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 xml:space="preserve">изложение результатов выполненной проектной работы. </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9–10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r>
        <w:rPr>
          <w:rFonts w:ascii="Times New Roman" w:hAnsi="Times New Roman"/>
          <w:b w:val="false"/>
          <w:i w:val="false"/>
          <w:color w:val="000000"/>
          <w:sz w:val="28"/>
        </w:rPr>
        <w:t>аудирования</w:t>
      </w:r>
      <w:r>
        <w:rPr>
          <w:rFonts w:ascii="Times New Roman" w:hAnsi="Times New Roman"/>
          <w:b w:val="false"/>
          <w:i w:val="false"/>
          <w:color w:val="000000"/>
          <w:sz w:val="28"/>
        </w:rPr>
        <w:t>,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Объём текста (текстов) для чтения – 350–500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110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Объём письменного высказывания – до 110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b w:val="false"/>
          <w:i w:val="false"/>
          <w:color w:val="000000"/>
          <w:sz w:val="28"/>
        </w:rPr>
        <w:t>firstly</w:t>
      </w:r>
      <w:r>
        <w:rPr>
          <w:rFonts w:ascii="Times New Roman" w:hAnsi="Times New Roman"/>
          <w:b w:val="false"/>
          <w:i w:val="false"/>
          <w:color w:val="000000"/>
          <w:sz w:val="28"/>
        </w:rPr>
        <w:t>/</w:t>
      </w:r>
      <w:r>
        <w:rPr>
          <w:rFonts w:ascii="Times New Roman" w:hAnsi="Times New Roman"/>
          <w:b w:val="false"/>
          <w:i w:val="false"/>
          <w:color w:val="000000"/>
          <w:sz w:val="28"/>
        </w:rPr>
        <w:t>first</w:t>
      </w:r>
      <w:r>
        <w:rPr>
          <w:rFonts w:ascii="Times New Roman" w:hAnsi="Times New Roman"/>
          <w:b w:val="false"/>
          <w:i w:val="false"/>
          <w:color w:val="000000"/>
          <w:sz w:val="28"/>
        </w:rPr>
        <w:t xml:space="preserve"> </w:t>
      </w:r>
      <w:r>
        <w:rPr>
          <w:rFonts w:ascii="Times New Roman" w:hAnsi="Times New Roman"/>
          <w:b w:val="false"/>
          <w:i w:val="false"/>
          <w:color w:val="000000"/>
          <w:sz w:val="28"/>
        </w:rPr>
        <w:t>of</w:t>
      </w:r>
      <w:r>
        <w:rPr>
          <w:rFonts w:ascii="Times New Roman" w:hAnsi="Times New Roman"/>
          <w:b w:val="false"/>
          <w:i w:val="false"/>
          <w:color w:val="000000"/>
          <w:sz w:val="28"/>
        </w:rPr>
        <w:t xml:space="preserve"> </w:t>
      </w:r>
      <w:r>
        <w:rPr>
          <w:rFonts w:ascii="Times New Roman" w:hAnsi="Times New Roman"/>
          <w:b w:val="false"/>
          <w:i w:val="false"/>
          <w:color w:val="000000"/>
          <w:sz w:val="28"/>
        </w:rPr>
        <w:t>all</w:t>
      </w:r>
      <w:r>
        <w:rPr>
          <w:rFonts w:ascii="Times New Roman" w:hAnsi="Times New Roman"/>
          <w:b w:val="false"/>
          <w:i w:val="false"/>
          <w:color w:val="000000"/>
          <w:sz w:val="28"/>
        </w:rPr>
        <w:t xml:space="preserve">, </w:t>
      </w:r>
      <w:r>
        <w:rPr>
          <w:rFonts w:ascii="Times New Roman" w:hAnsi="Times New Roman"/>
          <w:b w:val="false"/>
          <w:i w:val="false"/>
          <w:color w:val="000000"/>
          <w:sz w:val="28"/>
        </w:rPr>
        <w:t>secondly</w:t>
      </w:r>
      <w:r>
        <w:rPr>
          <w:rFonts w:ascii="Times New Roman" w:hAnsi="Times New Roman"/>
          <w:b w:val="false"/>
          <w:i w:val="false"/>
          <w:color w:val="000000"/>
          <w:sz w:val="28"/>
        </w:rPr>
        <w:t xml:space="preserve">, </w:t>
      </w:r>
      <w:r>
        <w:rPr>
          <w:rFonts w:ascii="Times New Roman" w:hAnsi="Times New Roman"/>
          <w:b w:val="false"/>
          <w:i w:val="false"/>
          <w:color w:val="000000"/>
          <w:sz w:val="28"/>
        </w:rPr>
        <w:t>finally</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one</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other</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апострофа.</w:t>
      </w:r>
    </w:p>
    <w:p>
      <w:pPr>
        <w:spacing w:before="0" w:after="0" w:line="264"/>
        <w:ind w:firstLine="600"/>
        <w:jc w:val="both"/>
      </w:pPr>
      <w:r>
        <w:rPr>
          <w:rFonts w:ascii="Times New Roman" w:hAnsi="Times New Roman"/>
          <w:b w:val="false"/>
          <w:i w:val="false"/>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имен существительных при помощи суффиксов:</w:t>
      </w:r>
      <w:r>
        <w:rPr>
          <w:rFonts w:ascii="Times New Roman" w:hAnsi="Times New Roman"/>
          <w:b w:val="false"/>
          <w:i w:val="false"/>
          <w:color w:val="000000"/>
          <w:sz w:val="28"/>
        </w:rPr>
        <w:t xml:space="preserve"> -ance/-ence (performance/residence), -ity (activity); -ship (friendship);</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префикса inter</w:t>
      </w:r>
      <w:r>
        <w:rPr>
          <w:rFonts w:ascii="Times New Roman" w:hAnsi="Times New Roman"/>
          <w:b w:val="false"/>
          <w:i w:val="false"/>
          <w:color w:val="000000"/>
          <w:sz w:val="28"/>
        </w:rPr>
        <w:t xml:space="preserve">- </w:t>
      </w:r>
      <w:r>
        <w:rPr>
          <w:rFonts w:ascii="Times New Roman" w:hAnsi="Times New Roman"/>
          <w:b w:val="false"/>
          <w:i w:val="false"/>
          <w:color w:val="000000"/>
          <w:sz w:val="28"/>
        </w:rPr>
        <w:t>(international);</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-ed и -ing (interested/interesting);</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неопределённой формы глагола (to walk – a walk);</w:t>
      </w:r>
    </w:p>
    <w:p>
      <w:pPr>
        <w:spacing w:before="0" w:after="0" w:line="264"/>
        <w:ind w:firstLine="600"/>
        <w:jc w:val="both"/>
      </w:pPr>
      <w:r>
        <w:rPr>
          <w:rFonts w:ascii="Times New Roman" w:hAnsi="Times New Roman"/>
          <w:b w:val="false"/>
          <w:i w:val="false"/>
          <w:color w:val="000000"/>
          <w:sz w:val="28"/>
        </w:rPr>
        <w:t>образование глагола от имени существительного (a present – to present);</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прилагательного (rich – the rich);</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(Complex Object) (I saw her cross/crossing the road.).</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 Согласование времен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w:t>
      </w:r>
      <w:r>
        <w:rPr>
          <w:rFonts w:ascii="Times New Roman" w:hAnsi="Times New Roman"/>
          <w:b w:val="false"/>
          <w:i w:val="false"/>
          <w:color w:val="000000"/>
          <w:sz w:val="28"/>
        </w:rPr>
        <w:t xml:space="preserve"> -ing: to love/hate doing something.</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be/to look/to feel/to seem.</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w:t>
      </w:r>
      <w:r>
        <w:rPr>
          <w:rFonts w:ascii="Times New Roman" w:hAnsi="Times New Roman"/>
          <w:b w:val="false"/>
          <w:i w:val="false"/>
          <w:color w:val="000000"/>
          <w:sz w:val="28"/>
        </w:rPr>
        <w:t>, be/get used to doing something, be/get used to something.</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both … and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w:t>
      </w:r>
    </w:p>
    <w:p>
      <w:pPr>
        <w:spacing w:before="0" w:after="0" w:line="264"/>
        <w:ind w:firstLine="600"/>
        <w:jc w:val="both"/>
      </w:pP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видо</w:t>
      </w:r>
      <w:r>
        <w:rPr>
          <w:rFonts w:ascii="Times New Roman" w:hAnsi="Times New Roman"/>
          <w:b w:val="false"/>
          <w:i w:val="false"/>
          <w:color w:val="000000"/>
          <w:sz w:val="28"/>
        </w:rPr>
        <w:t>-</w:t>
      </w:r>
      <w:r>
        <w:rPr>
          <w:rFonts w:ascii="Times New Roman" w:hAnsi="Times New Roman"/>
          <w:b w:val="false"/>
          <w:i w:val="false"/>
          <w:color w:val="000000"/>
          <w:sz w:val="28"/>
        </w:rPr>
        <w:t>временных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формах</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действительного</w:t>
      </w:r>
      <w:r>
        <w:rPr>
          <w:rFonts w:ascii="Times New Roman" w:hAnsi="Times New Roman"/>
          <w:b w:val="false"/>
          <w:i w:val="false"/>
          <w:color w:val="000000"/>
          <w:sz w:val="28"/>
        </w:rPr>
        <w:t xml:space="preserve"> </w:t>
      </w:r>
      <w:r>
        <w:rPr>
          <w:rFonts w:ascii="Times New Roman" w:hAnsi="Times New Roman"/>
          <w:b w:val="false"/>
          <w:i w:val="false"/>
          <w:color w:val="000000"/>
          <w:sz w:val="28"/>
        </w:rPr>
        <w:t>залога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изъявительном</w:t>
      </w:r>
      <w:r>
        <w:rPr>
          <w:rFonts w:ascii="Times New Roman" w:hAnsi="Times New Roman"/>
          <w:b w:val="false"/>
          <w:i w:val="false"/>
          <w:color w:val="000000"/>
          <w:sz w:val="28"/>
        </w:rPr>
        <w:t xml:space="preserve"> </w:t>
      </w:r>
      <w:r>
        <w:rPr>
          <w:rFonts w:ascii="Times New Roman" w:hAnsi="Times New Roman"/>
          <w:b w:val="false"/>
          <w:i w:val="false"/>
          <w:color w:val="000000"/>
          <w:sz w:val="28"/>
        </w:rPr>
        <w:t>наклонении</w:t>
      </w:r>
      <w:r>
        <w:rPr>
          <w:rFonts w:ascii="Times New Roman" w:hAnsi="Times New Roman"/>
          <w:b w:val="false"/>
          <w:i w:val="false"/>
          <w:color w:val="000000"/>
          <w:sz w:val="28"/>
        </w:rPr>
        <w:t xml:space="preserve">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none.</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Соблюдение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 (культурные явления, события,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w:t>
      </w:r>
      <w:r>
        <w:rPr>
          <w:rFonts w:ascii="Times New Roman" w:hAnsi="Times New Roman"/>
          <w:b w:val="false"/>
          <w:i w:val="false"/>
          <w:color w:val="000000"/>
          <w:sz w:val="28"/>
        </w:rPr>
        <w:t>других людях</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w:t>
      </w:r>
      <w:r>
        <w:rPr>
          <w:rFonts w:ascii="Times New Roman" w:hAnsi="Times New Roman"/>
          <w:b w:val="false"/>
          <w:i w:val="false"/>
          <w:color w:val="000000"/>
          <w:sz w:val="28"/>
        </w:rPr>
        <w:t xml:space="preserve"> и другие ситуации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Конфликты и их разрешение.</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музыка, музей, спорт, живопись; компьютерные игры). Роль книги в жизни подростка.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 Молодёжная мода.</w:t>
      </w:r>
    </w:p>
    <w:p>
      <w:pPr>
        <w:spacing w:before="0" w:after="0" w:line="264"/>
        <w:ind w:firstLine="600"/>
        <w:jc w:val="both"/>
      </w:pPr>
      <w:r>
        <w:rPr>
          <w:rFonts w:ascii="Times New Roman" w:hAnsi="Times New Roman"/>
          <w:b w:val="false"/>
          <w:i w:val="false"/>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 Транспорт.</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Защита окружающей среды. Климат, погода. Стихийные бедствия.</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а именно умений вести комбинированный диалог, включающий различные виды диалогов (этикетный диалог,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 xml:space="preserve">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w:t>
      </w:r>
      <w:r>
        <w:rPr>
          <w:rFonts w:ascii="Times New Roman" w:hAnsi="Times New Roman"/>
          <w:b w:val="false"/>
          <w:i w:val="false"/>
          <w:color w:val="000000"/>
          <w:sz w:val="28"/>
        </w:rPr>
        <w:t>и так далее.</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w:t>
      </w:r>
      <w:r>
        <w:rPr>
          <w:rFonts w:ascii="Times New Roman" w:hAnsi="Times New Roman"/>
          <w:b w:val="false"/>
          <w:i w:val="false"/>
          <w:color w:val="000000"/>
          <w:sz w:val="28"/>
        </w:rPr>
        <w:t>-</w:t>
      </w:r>
      <w:r>
        <w:rPr>
          <w:rFonts w:ascii="Times New Roman" w:hAnsi="Times New Roman"/>
          <w:b w:val="false"/>
          <w:i w:val="false"/>
          <w:color w:val="000000"/>
          <w:sz w:val="28"/>
        </w:rPr>
        <w:t>обмена мнениями.</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создание устных связных монологических высказываний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рассуждение;</w:t>
      </w:r>
    </w:p>
    <w:p>
      <w:pPr>
        <w:spacing w:before="0" w:after="0" w:line="264"/>
        <w:ind w:firstLine="600"/>
        <w:jc w:val="both"/>
      </w:pPr>
      <w:r>
        <w:rPr>
          <w:rFonts w:ascii="Times New Roman" w:hAnsi="Times New Roman"/>
          <w:b w:val="false"/>
          <w:i w:val="false"/>
          <w:color w:val="000000"/>
          <w:sz w:val="28"/>
        </w:rPr>
        <w:t>выражение и краткое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10–12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Объём текста (текстов) для чтения – 500–600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(о</w:t>
      </w:r>
      <w:r>
        <w:rPr>
          <w:rFonts w:ascii="Times New Roman" w:hAnsi="Times New Roman"/>
          <w:b w:val="false"/>
          <w:i w:val="false"/>
          <w:color w:val="000000"/>
          <w:sz w:val="28"/>
        </w:rPr>
        <w:t>бъём письменного высказывания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заполнение таблицы с краткой фиксацией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преобразование таблицы, схемы в текстовый вариант представления информации;</w:t>
      </w:r>
    </w:p>
    <w:p>
      <w:pPr>
        <w:spacing w:before="0" w:after="0" w:line="264"/>
        <w:ind w:firstLine="600"/>
        <w:jc w:val="both"/>
      </w:pPr>
      <w:r>
        <w:rPr>
          <w:rFonts w:ascii="Times New Roman" w:hAnsi="Times New Roman"/>
          <w:b w:val="false"/>
          <w:i w:val="false"/>
          <w:color w:val="000000"/>
          <w:sz w:val="28"/>
        </w:rPr>
        <w:t>письменное представление результатов выполненной проектной работы (объём – 100–120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Выражение модального значения, чувства и эмоции.</w:t>
      </w:r>
    </w:p>
    <w:p>
      <w:pPr>
        <w:spacing w:before="0" w:after="0" w:line="264"/>
        <w:ind w:firstLine="600"/>
        <w:jc w:val="both"/>
      </w:pPr>
      <w:r>
        <w:rPr>
          <w:rFonts w:ascii="Times New Roman" w:hAnsi="Times New Roman"/>
          <w:b w:val="false"/>
          <w:i w:val="false"/>
          <w:color w:val="000000"/>
          <w:sz w:val="28"/>
        </w:rPr>
        <w:t>Различение на слух британского и американского вариантов произношения в прослушанных текстах или услышанных высказываниях.</w:t>
      </w:r>
    </w:p>
    <w:p>
      <w:pPr>
        <w:spacing w:before="0" w:after="0" w:line="264"/>
        <w:ind w:firstLine="600"/>
        <w:jc w:val="both"/>
      </w:pPr>
      <w:r>
        <w:rPr>
          <w:rFonts w:ascii="Times New Roman" w:hAnsi="Times New Roman"/>
          <w:b w:val="false"/>
          <w:i w:val="false"/>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w:t>
      </w:r>
      <w:r>
        <w:rPr>
          <w:rFonts w:ascii="Times New Roman" w:hAnsi="Times New Roman"/>
          <w:b w:val="false"/>
          <w:i w:val="false"/>
          <w:color w:val="000000"/>
          <w:sz w:val="28"/>
        </w:rPr>
        <w:t>,</w:t>
      </w:r>
      <w:r>
        <w:rPr>
          <w:rFonts w:ascii="Times New Roman" w:hAnsi="Times New Roman"/>
          <w:b w:val="false"/>
          <w:i w:val="false"/>
          <w:color w:val="000000"/>
          <w:sz w:val="28"/>
        </w:rPr>
        <w:t xml:space="preserve">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глаголов с помощью префиксов under-, over-, dis-, mis-;</w:t>
      </w:r>
    </w:p>
    <w:p>
      <w:pPr>
        <w:spacing w:before="0" w:after="0" w:line="264"/>
        <w:ind w:firstLine="600"/>
        <w:jc w:val="both"/>
      </w:pPr>
      <w:r>
        <w:rPr>
          <w:rFonts w:ascii="Times New Roman" w:hAnsi="Times New Roman"/>
          <w:b w:val="false"/>
          <w:i w:val="false"/>
          <w:color w:val="000000"/>
          <w:sz w:val="28"/>
        </w:rPr>
        <w:t>имён прилагательных с помощью суффиксов -able/-ible;</w:t>
      </w:r>
    </w:p>
    <w:p>
      <w:pPr>
        <w:spacing w:before="0" w:after="0" w:line="264"/>
        <w:ind w:firstLine="600"/>
        <w:jc w:val="both"/>
      </w:pPr>
      <w:r>
        <w:rPr>
          <w:rFonts w:ascii="Times New Roman" w:hAnsi="Times New Roman"/>
          <w:b w:val="false"/>
          <w:i w:val="false"/>
          <w:color w:val="000000"/>
          <w:sz w:val="28"/>
        </w:rPr>
        <w:t>имён существительных с помощью отрицательных префиксов in-/im-;</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основы числительного с основой существительного с добавлением суффикса -ed</w:t>
      </w:r>
      <w:r>
        <w:rPr>
          <w:rFonts w:ascii="Times New Roman" w:hAnsi="Times New Roman"/>
          <w:b w:val="false"/>
          <w:i w:val="false"/>
          <w:color w:val="000000"/>
          <w:sz w:val="28"/>
        </w:rPr>
        <w:t xml:space="preserve"> </w:t>
      </w:r>
      <w:r>
        <w:rPr>
          <w:rFonts w:ascii="Times New Roman" w:hAnsi="Times New Roman"/>
          <w:b w:val="false"/>
          <w:i w:val="false"/>
          <w:color w:val="000000"/>
          <w:sz w:val="28"/>
        </w:rPr>
        <w:t>(eight-legged);</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с предлогом (father-in-law);</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настоящего времени (nice-looking);</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прошедшего времени (well-behaved);</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Конструкции для выражения предпочтения I prefer …/I’d prefer …/I’d rather ….</w:t>
      </w:r>
    </w:p>
    <w:p>
      <w:pPr>
        <w:spacing w:before="0" w:after="0" w:line="264"/>
        <w:ind w:firstLine="600"/>
        <w:jc w:val="both"/>
      </w:pPr>
      <w:r>
        <w:rPr>
          <w:rFonts w:ascii="Times New Roman" w:hAnsi="Times New Roman"/>
          <w:b w:val="false"/>
          <w:i w:val="false"/>
          <w:color w:val="000000"/>
          <w:sz w:val="28"/>
        </w:rPr>
        <w:t>Конструкция I wish ….</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w:t>
      </w:r>
      <w:r>
        <w:rPr>
          <w:rFonts w:ascii="Times New Roman" w:hAnsi="Times New Roman"/>
          <w:b w:val="false"/>
          <w:i w:val="false"/>
          <w:color w:val="000000"/>
          <w:sz w:val="28"/>
        </w:rPr>
        <w:t>,</w:t>
      </w:r>
      <w:r>
        <w:rPr>
          <w:rFonts w:ascii="Times New Roman" w:hAnsi="Times New Roman"/>
          <w:b w:val="false"/>
          <w:i w:val="false"/>
          <w:color w:val="000000"/>
          <w:sz w:val="28"/>
        </w:rPr>
        <w:t xml:space="preserve">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w:t>
      </w:r>
      <w:r>
        <w:rPr>
          <w:rFonts w:ascii="Times New Roman" w:hAnsi="Times New Roman"/>
          <w:b w:val="false"/>
          <w:i w:val="false"/>
          <w:color w:val="000000"/>
          <w:sz w:val="28"/>
        </w:rPr>
        <w:t>и 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Формирование элементарного представление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 xml:space="preserve">Соблюдение норм вежливости в межкультурном общении. </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w:t>
      </w:r>
      <w:r>
        <w:rPr>
          <w:rFonts w:ascii="Times New Roman" w:hAnsi="Times New Roman"/>
          <w:b w:val="false"/>
          <w:i w:val="false"/>
          <w:color w:val="000000"/>
          <w:sz w:val="28"/>
        </w:rPr>
        <w:t>и других людей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 уточнить часы работы</w:t>
      </w:r>
      <w:r>
        <w:rPr>
          <w:rFonts w:ascii="Times New Roman" w:hAnsi="Times New Roman"/>
          <w:b w:val="false"/>
          <w:i w:val="false"/>
          <w:color w:val="000000"/>
          <w:sz w:val="28"/>
        </w:rPr>
        <w:t xml:space="preserve"> и другие ситуации).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говорении и письме – перифраза (толкования</w:t>
      </w:r>
      <w:r>
        <w:rPr>
          <w:rFonts w:ascii="Times New Roman" w:hAnsi="Times New Roman"/>
          <w:b w:val="false"/>
          <w:i w:val="false"/>
          <w:color w:val="000000"/>
          <w:sz w:val="28"/>
        </w:rPr>
        <w:t>)</w:t>
      </w:r>
      <w:r>
        <w:rPr>
          <w:rFonts w:ascii="Times New Roman" w:hAnsi="Times New Roman"/>
          <w:b w:val="false"/>
          <w:i w:val="false"/>
          <w:color w:val="000000"/>
          <w:sz w:val="28"/>
        </w:rPr>
        <w:t>,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bookmarkStart w:name="block-71098320" w:id="6"/>
    <w:p>
      <w:pPr>
        <w:sectPr>
          <w:pgSz w:w="11906" w:h="16383" w:orient="portrait"/>
        </w:sectPr>
      </w:pPr>
    </w:p>
    <w:bookmarkEnd w:id="6"/>
    <w:bookmarkEnd w:id="5"/>
    <w:bookmarkStart w:name="block-71098321" w:id="7"/>
    <w:p>
      <w:pPr>
        <w:spacing w:before="0" w:after="0" w:line="264"/>
        <w:ind w:left="120"/>
        <w:jc w:val="both"/>
      </w:pPr>
      <w:r>
        <w:rPr>
          <w:rFonts w:ascii="Times New Roman" w:hAnsi="Times New Roman"/>
          <w:b/>
          <w:i w:val="false"/>
          <w:color w:val="000000"/>
          <w:sz w:val="28"/>
        </w:rPr>
        <w:t>ПЛАНИРУЕМЫЕ РЕЗУЛЬТАТЫ ОСВОЕНИЯ ПРОГРАММЫ ПО ИНОСТРАННОМУ (АНГЛИЙСКОМУ) ЯЗЫКУ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единстве учебной и воспитательной деятельности </w:t>
      </w:r>
      <w:r>
        <w:rPr>
          <w:rFonts w:ascii="Times New Roman" w:hAnsi="Times New Roman"/>
          <w:b w:val="false"/>
          <w:i w:val="false"/>
          <w:color w:val="000000"/>
          <w:sz w:val="28"/>
        </w:rPr>
        <w:t>о</w:t>
      </w:r>
      <w:r>
        <w:rPr>
          <w:rFonts w:ascii="Times New Roman" w:hAnsi="Times New Roman"/>
          <w:b w:val="false"/>
          <w:i w:val="false"/>
          <w:color w:val="000000"/>
          <w:sz w:val="28"/>
        </w:rPr>
        <w:t>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отража</w:t>
      </w:r>
      <w:r>
        <w:rPr>
          <w:rFonts w:ascii="Times New Roman" w:hAnsi="Times New Roman"/>
          <w:b w:val="false"/>
          <w:i w:val="false"/>
          <w:color w:val="000000"/>
          <w:sz w:val="28"/>
        </w:rPr>
        <w:t>ю</w:t>
      </w:r>
      <w:r>
        <w:rPr>
          <w:rFonts w:ascii="Times New Roman" w:hAnsi="Times New Roman"/>
          <w:b w:val="false"/>
          <w:i w:val="false"/>
          <w:color w:val="000000"/>
          <w:sz w:val="28"/>
        </w:rPr>
        <w:t>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w:t>
      </w:r>
      <w:r>
        <w:rPr>
          <w:rFonts w:ascii="Times New Roman" w:hAnsi="Times New Roman"/>
          <w:b w:val="false"/>
          <w:i w:val="false"/>
          <w:color w:val="000000"/>
          <w:sz w:val="28"/>
        </w:rPr>
        <w:t xml:space="preserve"> в части</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организации, местного сообщества, родного края, страны;</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(волонтёрство, помощь людям, нуждающимся в ней).</w:t>
      </w:r>
    </w:p>
    <w:p>
      <w:pPr>
        <w:spacing w:before="0" w:after="0" w:line="264"/>
        <w:ind w:left="12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left="12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осознание ценности жизни;</w:t>
      </w:r>
    </w:p>
    <w:p>
      <w:pPr>
        <w:numPr>
          <w:ilvl w:val="0"/>
          <w:numId w:val="5"/>
        </w:numPr>
        <w:spacing w:before="0" w:after="0" w:line="264"/>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numPr>
          <w:ilvl w:val="0"/>
          <w:numId w:val="5"/>
        </w:numPr>
        <w:spacing w:before="0" w:after="0" w:line="264"/>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numPr>
          <w:ilvl w:val="0"/>
          <w:numId w:val="5"/>
        </w:numPr>
        <w:spacing w:before="0" w:after="0" w:line="264"/>
        <w:jc w:val="both"/>
      </w:pPr>
      <w:r>
        <w:rPr>
          <w:rFonts w:ascii="Times New Roman" w:hAnsi="Times New Roman"/>
          <w:b w:val="false"/>
          <w:i w:val="false"/>
          <w:color w:val="000000"/>
          <w:sz w:val="28"/>
        </w:rPr>
        <w:t xml:space="preserve">соблюдение правил безопасности, в том числе навыков безопасного поведения в </w:t>
      </w:r>
      <w:r>
        <w:rPr>
          <w:rFonts w:ascii="Times New Roman" w:hAnsi="Times New Roman"/>
          <w:b w:val="false"/>
          <w:i w:val="false"/>
          <w:color w:val="000000"/>
          <w:sz w:val="28"/>
        </w:rPr>
        <w:t>Интернет-среде</w:t>
      </w:r>
      <w:r>
        <w:rPr>
          <w:rFonts w:ascii="Times New Roman" w:hAnsi="Times New Roman"/>
          <w:b w:val="false"/>
          <w:i w:val="false"/>
          <w:color w:val="000000"/>
          <w:sz w:val="28"/>
        </w:rPr>
        <w:t>;</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умение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w:t>
      </w:r>
    </w:p>
    <w:p>
      <w:pPr>
        <w:spacing w:before="0" w:after="0" w:line="264"/>
        <w:ind w:left="12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организации, </w:t>
      </w:r>
      <w:r>
        <w:rPr>
          <w:rFonts w:ascii="Times New Roman" w:hAnsi="Times New Roman"/>
          <w:b w:val="false"/>
          <w:i w:val="false"/>
          <w:color w:val="000000"/>
          <w:sz w:val="28"/>
        </w:rPr>
        <w:t>населенного пункта, родного края)</w:t>
      </w:r>
      <w:r>
        <w:rPr>
          <w:rFonts w:ascii="Times New Roman" w:hAnsi="Times New Roman"/>
          <w:b w:val="false"/>
          <w:i w:val="false"/>
          <w:color w:val="000000"/>
          <w:sz w:val="28"/>
        </w:rPr>
        <w:t xml:space="preserve"> технологической и социальной направленности, способность инициировать, планировать и самостоятельно выполнять такого рода деятельность;</w:t>
      </w:r>
    </w:p>
    <w:p>
      <w:pPr>
        <w:numPr>
          <w:ilvl w:val="0"/>
          <w:numId w:val="6"/>
        </w:numPr>
        <w:spacing w:before="0" w:after="0" w:line="264"/>
        <w:jc w:val="both"/>
      </w:pPr>
      <w:r>
        <w:rPr>
          <w:rFonts w:ascii="Times New Roman" w:hAnsi="Times New Roman"/>
          <w:b w:val="false"/>
          <w:i w:val="false"/>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pPr>
        <w:numPr>
          <w:ilvl w:val="0"/>
          <w:numId w:val="6"/>
        </w:numPr>
        <w:spacing w:before="0" w:after="0" w:line="264"/>
        <w:jc w:val="both"/>
      </w:pPr>
      <w:r>
        <w:rPr>
          <w:rFonts w:ascii="Times New Roman" w:hAnsi="Times New Roman"/>
          <w:b w:val="false"/>
          <w:i w:val="false"/>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numPr>
          <w:ilvl w:val="0"/>
          <w:numId w:val="6"/>
        </w:numPr>
        <w:spacing w:before="0" w:after="0" w:line="264"/>
        <w:jc w:val="both"/>
      </w:pPr>
      <w:r>
        <w:rPr>
          <w:rFonts w:ascii="Times New Roman" w:hAnsi="Times New Roman"/>
          <w:b w:val="false"/>
          <w:i w:val="false"/>
          <w:color w:val="000000"/>
          <w:sz w:val="28"/>
        </w:rPr>
        <w:t>готовность адаптироваться в профессиональной среде;</w:t>
      </w:r>
    </w:p>
    <w:p>
      <w:pPr>
        <w:numPr>
          <w:ilvl w:val="0"/>
          <w:numId w:val="6"/>
        </w:numPr>
        <w:spacing w:before="0" w:after="0" w:line="264"/>
        <w:jc w:val="both"/>
      </w:pPr>
      <w:r>
        <w:rPr>
          <w:rFonts w:ascii="Times New Roman" w:hAnsi="Times New Roman"/>
          <w:b w:val="false"/>
          <w:i w:val="false"/>
          <w:color w:val="000000"/>
          <w:sz w:val="28"/>
        </w:rPr>
        <w:t>уважение к труду и результатам трудовой деятельности;</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образования и жизненных планов с учётом личных и общественных интересов, и потребностей.</w:t>
      </w: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numPr>
          <w:ilvl w:val="0"/>
          <w:numId w:val="7"/>
        </w:numPr>
        <w:spacing w:before="0" w:after="0" w:line="264"/>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numPr>
          <w:ilvl w:val="0"/>
          <w:numId w:val="7"/>
        </w:numPr>
        <w:spacing w:before="0" w:after="0" w:line="264"/>
        <w:jc w:val="both"/>
      </w:pPr>
      <w:r>
        <w:rPr>
          <w:rFonts w:ascii="Times New Roman" w:hAnsi="Times New Roman"/>
          <w:b w:val="false"/>
          <w:i w:val="false"/>
          <w:color w:val="000000"/>
          <w:sz w:val="28"/>
        </w:rPr>
        <w:t>осознание своей роли как гражданина и потребителя в условиях взаимосвязи природной, технологической и социальной сред;</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r>
        <w:rPr>
          <w:rFonts w:ascii="Times New Roman" w:hAnsi="Times New Roman"/>
          <w:b/>
          <w:i w:val="false"/>
          <w:color w:val="000000"/>
          <w:sz w:val="28"/>
        </w:rPr>
        <w:t>8)</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numPr>
          <w:ilvl w:val="0"/>
          <w:numId w:val="8"/>
        </w:numPr>
        <w:spacing w:before="0" w:after="0" w:line="264"/>
        <w:jc w:val="both"/>
      </w:pPr>
      <w:r>
        <w:rPr>
          <w:rFonts w:ascii="Times New Roman" w:hAnsi="Times New Roman"/>
          <w:b w:val="false"/>
          <w:i w:val="false"/>
          <w:color w:val="000000"/>
          <w:sz w:val="28"/>
        </w:rPr>
        <w:t>овладение языковой и читательской культурой как средством познания мира;</w:t>
      </w:r>
    </w:p>
    <w:p>
      <w:pPr>
        <w:numPr>
          <w:ilvl w:val="0"/>
          <w:numId w:val="8"/>
        </w:numPr>
        <w:spacing w:before="0" w:after="0" w:line="264"/>
        <w:jc w:val="both"/>
      </w:pPr>
      <w:r>
        <w:rPr>
          <w:rFonts w:ascii="Times New Roman" w:hAnsi="Times New Roman"/>
          <w:b w:val="false"/>
          <w:i w:val="false"/>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r>
        <w:rPr>
          <w:rFonts w:ascii="Times New Roman" w:hAnsi="Times New Roman"/>
          <w:b/>
          <w:i w:val="false"/>
          <w:color w:val="000000"/>
          <w:sz w:val="28"/>
        </w:rPr>
        <w:t>9)</w:t>
      </w:r>
      <w:r>
        <w:rPr>
          <w:rFonts w:ascii="Times New Roman" w:hAnsi="Times New Roman"/>
          <w:b w:val="false"/>
          <w:i w:val="false"/>
          <w:color w:val="000000"/>
          <w:sz w:val="28"/>
        </w:rPr>
        <w:t xml:space="preserve"> </w:t>
      </w:r>
      <w:r>
        <w:rPr>
          <w:rFonts w:ascii="Times New Roman" w:hAnsi="Times New Roman"/>
          <w:b/>
          <w:i w:val="false"/>
          <w:color w:val="000000"/>
          <w:sz w:val="28"/>
        </w:rPr>
        <w:t>адаптации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numPr>
          <w:ilvl w:val="0"/>
          <w:numId w:val="9"/>
        </w:numPr>
        <w:spacing w:before="0" w:after="0" w:line="264"/>
        <w:jc w:val="both"/>
      </w:pPr>
      <w:r>
        <w:rPr>
          <w:rFonts w:ascii="Times New Roman" w:hAnsi="Times New Roman"/>
          <w:b w:val="false"/>
          <w:i w:val="false"/>
          <w:color w:val="000000"/>
          <w:sz w:val="28"/>
        </w:rPr>
        <w:t>способность обучающихся взаимодействовать в условиях неопределённости, открытость опыту и знаниям других;</w:t>
      </w:r>
    </w:p>
    <w:p>
      <w:pPr>
        <w:numPr>
          <w:ilvl w:val="0"/>
          <w:numId w:val="9"/>
        </w:numPr>
        <w:spacing w:before="0" w:after="0" w:line="264"/>
        <w:jc w:val="both"/>
      </w:pPr>
      <w:r>
        <w:rPr>
          <w:rFonts w:ascii="Times New Roman" w:hAnsi="Times New Roman"/>
          <w:b w:val="false"/>
          <w:i w:val="false"/>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pPr>
        <w:numPr>
          <w:ilvl w:val="0"/>
          <w:numId w:val="9"/>
        </w:numPr>
        <w:spacing w:before="0" w:after="0" w:line="264"/>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pPr>
        <w:numPr>
          <w:ilvl w:val="0"/>
          <w:numId w:val="9"/>
        </w:numPr>
        <w:spacing w:before="0" w:after="0" w:line="264"/>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numPr>
          <w:ilvl w:val="0"/>
          <w:numId w:val="9"/>
        </w:numPr>
        <w:spacing w:before="0" w:after="0" w:line="264"/>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numPr>
          <w:ilvl w:val="0"/>
          <w:numId w:val="9"/>
        </w:numPr>
        <w:spacing w:before="0" w:after="0" w:line="264"/>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r>
        <w:rPr>
          <w:rFonts w:ascii="Times New Roman" w:hAnsi="Times New Roman"/>
          <w:b w:val="false"/>
          <w:i w:val="false"/>
          <w:color w:val="000000"/>
          <w:sz w:val="28"/>
        </w:rPr>
        <w:t>оценивать ситуацию стресса, корректировать принимаемые решения и действия;</w:t>
      </w:r>
    </w:p>
    <w:p>
      <w:pPr>
        <w:numPr>
          <w:ilvl w:val="0"/>
          <w:numId w:val="9"/>
        </w:numPr>
        <w:spacing w:before="0" w:after="0" w:line="264"/>
        <w:jc w:val="both"/>
      </w:pPr>
      <w:r>
        <w:rPr>
          <w:rFonts w:ascii="Times New Roman" w:hAnsi="Times New Roman"/>
          <w:b w:val="false"/>
          <w:i w:val="false"/>
          <w:color w:val="000000"/>
          <w:sz w:val="28"/>
        </w:rPr>
        <w:t>формулировать и оценивать риски и последствия, формировать опыт, находить позитивное в произошедшей ситуации;</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numPr>
          <w:ilvl w:val="0"/>
          <w:numId w:val="10"/>
        </w:numPr>
        <w:spacing w:before="0" w:after="0" w:line="264"/>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явлений и процессов;</w:t>
      </w:r>
    </w:p>
    <w:p>
      <w:pPr>
        <w:numPr>
          <w:ilvl w:val="0"/>
          <w:numId w:val="10"/>
        </w:numPr>
        <w:spacing w:before="0" w:after="0" w:line="264"/>
        <w:jc w:val="both"/>
      </w:pPr>
      <w:r>
        <w:rPr>
          <w:rFonts w:ascii="Times New Roman" w:hAnsi="Times New Roman"/>
          <w:b w:val="false"/>
          <w:i w:val="false"/>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диалога и</w:t>
      </w:r>
      <w:r>
        <w:rPr>
          <w:rFonts w:ascii="Times New Roman" w:hAnsi="Times New Roman"/>
          <w:b w:val="false"/>
          <w:i w:val="false"/>
          <w:color w:val="000000"/>
          <w:sz w:val="28"/>
        </w:rPr>
        <w:t xml:space="preserve"> </w:t>
      </w:r>
      <w:r>
        <w:rPr>
          <w:rFonts w:ascii="Times New Roman" w:hAnsi="Times New Roman"/>
          <w:b w:val="false"/>
          <w:i w:val="false"/>
          <w:color w:val="000000"/>
          <w:sz w:val="28"/>
        </w:rPr>
        <w:t>(или) дискуссии задавать вопросы по существу обсуждаемой темы и высказывать идеи, нацеленные на решение задачи и поддержание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Совместная деятельность</w:t>
      </w:r>
    </w:p>
    <w:p>
      <w:pPr>
        <w:numPr>
          <w:ilvl w:val="0"/>
          <w:numId w:val="14"/>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 xml:space="preserve">обобщать мнения нескольких </w:t>
      </w:r>
      <w:r>
        <w:rPr>
          <w:rFonts w:ascii="Times New Roman" w:hAnsi="Times New Roman"/>
          <w:b w:val="false"/>
          <w:i w:val="false"/>
          <w:color w:val="000000"/>
          <w:sz w:val="28"/>
        </w:rPr>
        <w:t>человек</w:t>
      </w:r>
      <w:r>
        <w:rPr>
          <w:rFonts w:ascii="Times New Roman" w:hAnsi="Times New Roman"/>
          <w:b w:val="false"/>
          <w:i w:val="false"/>
          <w:color w:val="000000"/>
          <w:sz w:val="28"/>
        </w:rPr>
        <w:t>, проявлять готовность руководить, выполнять поручения, подчиняться;</w:t>
      </w:r>
    </w:p>
    <w:p>
      <w:pPr>
        <w:numPr>
          <w:ilvl w:val="0"/>
          <w:numId w:val="14"/>
        </w:numPr>
        <w:spacing w:before="0" w:after="0" w:line="264"/>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333333"/>
          <w:sz w:val="28"/>
        </w:rPr>
        <w:t>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жизненных и учебных ситуациях;</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numPr>
          <w:ilvl w:val="0"/>
          <w:numId w:val="15"/>
        </w:numPr>
        <w:spacing w:before="0" w:after="0" w:line="264"/>
        <w:jc w:val="both"/>
      </w:pPr>
      <w:r>
        <w:rPr>
          <w:rFonts w:ascii="Times New Roman" w:hAnsi="Times New Roman"/>
          <w:b w:val="false"/>
          <w:i w:val="false"/>
          <w:color w:val="000000"/>
          <w:sz w:val="28"/>
        </w:rPr>
        <w:t>проводить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w:t>
      </w:r>
    </w:p>
    <w:p>
      <w:pPr>
        <w:numPr>
          <w:ilvl w:val="0"/>
          <w:numId w:val="16"/>
        </w:numPr>
        <w:spacing w:before="0" w:after="0" w:line="264"/>
        <w:jc w:val="both"/>
      </w:pPr>
      <w:r>
        <w:rPr>
          <w:rFonts w:ascii="Times New Roman" w:hAnsi="Times New Roman"/>
          <w:b w:val="false"/>
          <w:i w:val="false"/>
          <w:color w:val="000000"/>
          <w:sz w:val="28"/>
        </w:rPr>
        <w:t>давать оценку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16"/>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 xml:space="preserve">Эмоциональный интеллект </w:t>
      </w:r>
    </w:p>
    <w:p>
      <w:pPr>
        <w:numPr>
          <w:ilvl w:val="0"/>
          <w:numId w:val="17"/>
        </w:numPr>
        <w:spacing w:before="0" w:after="0" w:line="264"/>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Принимать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признавать своё право на ошибку и такое же право другого;</w:t>
      </w:r>
    </w:p>
    <w:p>
      <w:pPr>
        <w:numPr>
          <w:ilvl w:val="0"/>
          <w:numId w:val="18"/>
        </w:numPr>
        <w:spacing w:before="0" w:after="0" w:line="264"/>
        <w:jc w:val="both"/>
      </w:pPr>
      <w:r>
        <w:rPr>
          <w:rFonts w:ascii="Times New Roman" w:hAnsi="Times New Roman"/>
          <w:b w:val="false"/>
          <w:i w:val="false"/>
          <w:color w:val="000000"/>
          <w:sz w:val="28"/>
        </w:rPr>
        <w:t>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w:t>
      </w:r>
      <w:r>
        <w:rPr>
          <w:rFonts w:ascii="Times New Roman" w:hAnsi="Times New Roman"/>
          <w:b w:val="false"/>
          <w:i w:val="false"/>
          <w:color w:val="000000"/>
          <w:sz w:val="28"/>
        </w:rPr>
        <w:t>освоения программы по и</w:t>
      </w:r>
      <w:r>
        <w:rPr>
          <w:rFonts w:ascii="Times New Roman" w:hAnsi="Times New Roman"/>
          <w:b w:val="false"/>
          <w:i w:val="false"/>
          <w:color w:val="000000"/>
          <w:sz w:val="28"/>
        </w:rPr>
        <w:t>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pPr>
        <w:spacing w:before="0" w:after="0" w:line="264"/>
        <w:ind w:firstLine="600"/>
        <w:jc w:val="both"/>
      </w:pPr>
      <w:r>
        <w:rPr>
          <w:rFonts w:ascii="Times New Roman" w:hAnsi="Times New Roman"/>
          <w:b w:val="false"/>
          <w:i w:val="false"/>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w:t>
      </w:r>
      <w:r>
        <w:rPr>
          <w:rFonts w:ascii="Times New Roman" w:hAnsi="Times New Roman"/>
          <w:b w:val="false"/>
          <w:i w:val="false"/>
          <w:color w:val="000000"/>
          <w:sz w:val="28"/>
        </w:rPr>
        <w:t>-</w:t>
      </w:r>
      <w:r>
        <w:rPr>
          <w:rFonts w:ascii="Times New Roman" w:hAnsi="Times New Roman"/>
          <w:b w:val="false"/>
          <w:i w:val="false"/>
          <w:color w:val="000000"/>
          <w:sz w:val="28"/>
        </w:rPr>
        <w:t xml:space="preserve">tion, имена прилагательные с суффиксами -ful, -ian/-an, наречия с суффиксом </w:t>
      </w:r>
      <w:r>
        <w:rPr>
          <w:rFonts w:ascii="Times New Roman" w:hAnsi="Times New Roman"/>
          <w:b w:val="false"/>
          <w:i w:val="false"/>
          <w:color w:val="000000"/>
          <w:sz w:val="28"/>
        </w:rPr>
        <w:t>-</w:t>
      </w:r>
      <w:r>
        <w:rPr>
          <w:rFonts w:ascii="Times New Roman" w:hAnsi="Times New Roman"/>
          <w:b w:val="false"/>
          <w:i w:val="false"/>
          <w:color w:val="000000"/>
          <w:sz w:val="28"/>
        </w:rPr>
        <w:t>ly, имена прилагательные, имена существительные и наречия с отрицательным префиксом un-;</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и интернациональные слова;</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правильно оформлять адрес, писать фамилии и имена (свои, родственников и друзей)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w:t>
      </w:r>
      <w:r>
        <w:rPr>
          <w:rFonts w:ascii="Times New Roman" w:hAnsi="Times New Roman"/>
          <w:b w:val="false"/>
          <w:i w:val="false"/>
          <w:color w:val="000000"/>
          <w:sz w:val="28"/>
        </w:rPr>
        <w:t>ссию и страны (стран)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 кратко излагать результаты выполненной проектной работы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pPr>
        <w:spacing w:before="0" w:after="0" w:line="264"/>
        <w:ind w:firstLine="600"/>
        <w:jc w:val="both"/>
      </w:pPr>
      <w:r>
        <w:rPr>
          <w:rFonts w:ascii="Times New Roman" w:hAnsi="Times New Roman"/>
          <w:b w:val="false"/>
          <w:i w:val="false"/>
          <w:color w:val="000000"/>
          <w:sz w:val="28"/>
        </w:rPr>
        <w:t xml:space="preserve">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картин</w:t>
      </w:r>
      <w:r>
        <w:rPr>
          <w:rFonts w:ascii="Times New Roman" w:hAnsi="Times New Roman"/>
          <w:b w:val="false"/>
          <w:i w:val="false"/>
          <w:color w:val="000000"/>
          <w:sz w:val="28"/>
        </w:rPr>
        <w:t>ок</w:t>
      </w:r>
      <w:r>
        <w:rPr>
          <w:rFonts w:ascii="Times New Roman" w:hAnsi="Times New Roman"/>
          <w:b w:val="false"/>
          <w:i w:val="false"/>
          <w:color w:val="000000"/>
          <w:sz w:val="28"/>
        </w:rPr>
        <w:t xml:space="preserve"> (объём высказывания – до 70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 xml:space="preserve">владеть </w:t>
      </w:r>
      <w:r>
        <w:rPr>
          <w:rFonts w:ascii="Times New Roman" w:hAnsi="Times New Roman"/>
          <w:b w:val="false"/>
          <w:i w:val="false"/>
          <w:color w:val="000000"/>
          <w:sz w:val="28"/>
        </w:rPr>
        <w:t>орфографическими навыками: правильно писать</w:t>
      </w:r>
      <w:r>
        <w:rPr>
          <w:rFonts w:ascii="Times New Roman" w:hAnsi="Times New Roman"/>
          <w:b w:val="false"/>
          <w:i w:val="false"/>
          <w:color w:val="000000"/>
          <w:sz w:val="28"/>
        </w:rPr>
        <w:t xml:space="preserve"> </w:t>
      </w:r>
      <w:r>
        <w:rPr>
          <w:rFonts w:ascii="Times New Roman" w:hAnsi="Times New Roman"/>
          <w:b w:val="false"/>
          <w:i w:val="false"/>
          <w:color w:val="000000"/>
          <w:sz w:val="28"/>
        </w:rPr>
        <w:t>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 интернациональные слова;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 Past Continuous Tense;</w:t>
      </w:r>
    </w:p>
    <w:p>
      <w:pPr>
        <w:spacing w:before="0" w:after="0" w:line="264"/>
        <w:ind w:firstLine="600"/>
        <w:jc w:val="both"/>
      </w:pPr>
      <w:r>
        <w:rPr>
          <w:rFonts w:ascii="Times New Roman" w:hAnsi="Times New Roman"/>
          <w:b w:val="false"/>
          <w:i w:val="false"/>
          <w:color w:val="000000"/>
          <w:sz w:val="28"/>
        </w:rPr>
        <w:t>модальные глаголы и их эквиваленты (can/be able to, must/ have to, may, should, need);</w:t>
      </w:r>
    </w:p>
    <w:p>
      <w:pPr>
        <w:spacing w:before="0" w:after="0" w:line="264"/>
        <w:ind w:firstLine="600"/>
        <w:jc w:val="both"/>
      </w:pPr>
      <w:r>
        <w:rPr>
          <w:rFonts w:ascii="Times New Roman" w:hAnsi="Times New Roman"/>
          <w:b w:val="false"/>
          <w:i w:val="false"/>
          <w:color w:val="000000"/>
          <w:sz w:val="28"/>
        </w:rPr>
        <w:t>cлова, выражающие количество (little/a little, few/a few);</w:t>
      </w:r>
    </w:p>
    <w:p>
      <w:pPr>
        <w:spacing w:before="0" w:after="0" w:line="264"/>
        <w:ind w:firstLine="600"/>
        <w:jc w:val="both"/>
      </w:pPr>
      <w:r>
        <w:rPr>
          <w:rFonts w:ascii="Times New Roman" w:hAnsi="Times New Roman"/>
          <w:b w:val="false"/>
          <w:i w:val="false"/>
          <w:color w:val="000000"/>
          <w:sz w:val="28"/>
        </w:rPr>
        <w:t>возвратные, неопределённые местоимения some, any и их производные (somebody, anybody; something, anything, etc.)</w:t>
      </w:r>
      <w:r>
        <w:rPr>
          <w:rFonts w:ascii="Times New Roman" w:hAnsi="Times New Roman"/>
          <w:b w:val="false"/>
          <w:i w:val="false"/>
          <w:color w:val="000000"/>
          <w:sz w:val="28"/>
        </w:rPr>
        <w:t>,</w:t>
      </w:r>
      <w:r>
        <w:rPr>
          <w:rFonts w:ascii="Times New Roman" w:hAnsi="Times New Roman"/>
          <w:b w:val="false"/>
          <w:i w:val="false"/>
          <w:color w:val="000000"/>
          <w:sz w:val="28"/>
        </w:rPr>
        <w:t xml:space="preserve"> every и производные (everybody, everything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w:t>
      </w:r>
      <w:r>
        <w:rPr>
          <w:rFonts w:ascii="Times New Roman" w:hAnsi="Times New Roman"/>
          <w:b w:val="false"/>
          <w:i w:val="false"/>
          <w:color w:val="000000"/>
          <w:sz w:val="28"/>
        </w:rPr>
        <w:t>–</w:t>
      </w:r>
      <w:r>
        <w:rPr>
          <w:rFonts w:ascii="Times New Roman" w:hAnsi="Times New Roman"/>
          <w:b w:val="false"/>
          <w:i w:val="false"/>
          <w:color w:val="000000"/>
          <w:sz w:val="28"/>
        </w:rPr>
        <w:t>1000);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w:t>
      </w:r>
      <w:r>
        <w:rPr>
          <w:rFonts w:ascii="Times New Roman" w:hAnsi="Times New Roman"/>
          <w:b w:val="false"/>
          <w:i w:val="false"/>
          <w:color w:val="000000"/>
          <w:sz w:val="28"/>
        </w:rPr>
        <w:t>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w:t>
      </w:r>
      <w:r>
        <w:rPr>
          <w:rFonts w:ascii="Times New Roman" w:hAnsi="Times New Roman"/>
          <w:b w:val="false"/>
          <w:i w:val="false"/>
          <w:color w:val="000000"/>
          <w:sz w:val="28"/>
        </w:rPr>
        <w:t>)</w:t>
      </w:r>
      <w:r>
        <w:rPr>
          <w:rFonts w:ascii="Times New Roman" w:hAnsi="Times New Roman"/>
          <w:b w:val="false"/>
          <w:i w:val="false"/>
          <w:color w:val="000000"/>
          <w:sz w:val="28"/>
        </w:rPr>
        <w:t xml:space="preserve"> форме (объём текста (текстов) для чтения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до 90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таблиц</w:t>
      </w:r>
      <w:r>
        <w:rPr>
          <w:rFonts w:ascii="Times New Roman" w:hAnsi="Times New Roman"/>
          <w:b w:val="false"/>
          <w:i w:val="false"/>
          <w:color w:val="000000"/>
          <w:sz w:val="28"/>
        </w:rPr>
        <w:t xml:space="preserve">ы </w:t>
      </w:r>
      <w:r>
        <w:rPr>
          <w:rFonts w:ascii="Times New Roman" w:hAnsi="Times New Roman"/>
          <w:b w:val="false"/>
          <w:i w:val="false"/>
          <w:color w:val="000000"/>
          <w:sz w:val="28"/>
        </w:rPr>
        <w:t>(объём высказывания – до 90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w:t>
      </w:r>
      <w:r>
        <w:rPr>
          <w:rFonts w:ascii="Times New Roman" w:hAnsi="Times New Roman"/>
          <w:b w:val="false"/>
          <w:i w:val="false"/>
          <w:color w:val="000000"/>
          <w:sz w:val="28"/>
        </w:rPr>
        <w:t xml:space="preserve"> </w:t>
      </w:r>
      <w:r>
        <w:rPr>
          <w:rFonts w:ascii="Times New Roman" w:hAnsi="Times New Roman"/>
          <w:b w:val="false"/>
          <w:i w:val="false"/>
          <w:color w:val="000000"/>
          <w:sz w:val="28"/>
        </w:rPr>
        <w:t>-ment, имена прилагательные с помощью суффиксов -ous, -ly,</w:t>
      </w:r>
      <w:r>
        <w:rPr>
          <w:rFonts w:ascii="Times New Roman" w:hAnsi="Times New Roman"/>
          <w:b w:val="false"/>
          <w:i w:val="false"/>
          <w:color w:val="000000"/>
          <w:sz w:val="28"/>
        </w:rPr>
        <w:t xml:space="preserve"> </w:t>
      </w:r>
      <w:r>
        <w:rPr>
          <w:rFonts w:ascii="Times New Roman" w:hAnsi="Times New Roman"/>
          <w:b w:val="false"/>
          <w:i w:val="false"/>
          <w:color w:val="000000"/>
          <w:sz w:val="28"/>
        </w:rPr>
        <w:t>-y,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конструкцию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110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w:t>
      </w:r>
      <w:r>
        <w:rPr>
          <w:rFonts w:ascii="Times New Roman" w:hAnsi="Times New Roman"/>
          <w:b w:val="false"/>
          <w:i w:val="false"/>
          <w:color w:val="000000"/>
          <w:sz w:val="28"/>
        </w:rPr>
        <w:t xml:space="preserve"> </w:t>
      </w:r>
      <w:r>
        <w:rPr>
          <w:rFonts w:ascii="Times New Roman" w:hAnsi="Times New Roman"/>
          <w:b w:val="false"/>
          <w:i w:val="false"/>
          <w:color w:val="000000"/>
          <w:sz w:val="28"/>
        </w:rPr>
        <w:t>-ance/-ence, имена прилагательные с помощью префикса inter-;</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согласование времён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something;</w:t>
      </w:r>
    </w:p>
    <w:p>
      <w:pPr>
        <w:spacing w:before="0" w:after="0" w:line="264"/>
        <w:ind w:firstLine="600"/>
        <w:jc w:val="both"/>
      </w:pPr>
      <w:r>
        <w:rPr>
          <w:rFonts w:ascii="Times New Roman" w:hAnsi="Times New Roman"/>
          <w:b w:val="false"/>
          <w:i w:val="false"/>
          <w:color w:val="000000"/>
          <w:sz w:val="28"/>
        </w:rPr>
        <w:t>конструкции, содержащие глаголы-связки to be/to look/to feel/to seem;</w:t>
      </w:r>
    </w:p>
    <w:p>
      <w:pPr>
        <w:spacing w:before="0" w:after="0" w:line="264"/>
        <w:ind w:firstLine="600"/>
        <w:jc w:val="both"/>
      </w:pPr>
      <w:r>
        <w:rPr>
          <w:rFonts w:ascii="Times New Roman" w:hAnsi="Times New Roman"/>
          <w:b w:val="false"/>
          <w:i w:val="false"/>
          <w:color w:val="000000"/>
          <w:sz w:val="28"/>
        </w:rPr>
        <w:t>конструкции be/get used to do something; be/get used doing something;</w:t>
      </w:r>
    </w:p>
    <w:p>
      <w:pPr>
        <w:spacing w:before="0" w:after="0" w:line="264"/>
        <w:ind w:firstLine="600"/>
        <w:jc w:val="both"/>
      </w:pPr>
      <w:r>
        <w:rPr>
          <w:rFonts w:ascii="Times New Roman" w:hAnsi="Times New Roman"/>
          <w:b w:val="false"/>
          <w:i w:val="false"/>
          <w:color w:val="000000"/>
          <w:sz w:val="28"/>
        </w:rPr>
        <w:t>конструкцию both … and …;</w:t>
      </w:r>
    </w:p>
    <w:p>
      <w:pPr>
        <w:spacing w:before="0" w:after="0" w:line="264"/>
        <w:ind w:firstLine="600"/>
        <w:jc w:val="both"/>
      </w:pPr>
      <w:r>
        <w:rPr>
          <w:rFonts w:ascii="Times New Roman" w:hAnsi="Times New Roman"/>
          <w:b w:val="false"/>
          <w:i w:val="false"/>
          <w:color w:val="000000"/>
          <w:sz w:val="28"/>
        </w:rPr>
        <w:t>конструкции c глаголами to stop, to remember, to forget (разница в значении to stop doing smth и to stop to do smth);</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 etc.), none;</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pPr>
        <w:spacing w:before="0" w:after="0" w:line="264"/>
        <w:ind w:firstLine="600"/>
        <w:jc w:val="both"/>
      </w:pPr>
      <w:r>
        <w:rPr>
          <w:rFonts w:ascii="Times New Roman" w:hAnsi="Times New Roman"/>
          <w:b w:val="false"/>
          <w:i w:val="false"/>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pPr>
        <w:spacing w:before="0" w:after="0" w:line="264"/>
        <w:ind w:firstLine="600"/>
        <w:jc w:val="both"/>
      </w:pPr>
      <w:r>
        <w:rPr>
          <w:rFonts w:ascii="Times New Roman" w:hAnsi="Times New Roman"/>
          <w:b w:val="false"/>
          <w:i w:val="false"/>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10)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комбинированный диалог, включающий различные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120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w:t>
      </w:r>
      <w:r>
        <w:rPr>
          <w:rFonts w:ascii="Times New Roman" w:hAnsi="Times New Roman"/>
          <w:b w:val="false"/>
          <w:i w:val="false"/>
          <w:color w:val="000000"/>
          <w:sz w:val="28"/>
        </w:rPr>
        <w:t xml:space="preserve"> </w:t>
      </w:r>
      <w:r>
        <w:rPr>
          <w:rFonts w:ascii="Times New Roman" w:hAnsi="Times New Roman"/>
          <w:b w:val="false"/>
          <w:i w:val="false"/>
          <w:color w:val="000000"/>
          <w:sz w:val="28"/>
        </w:rPr>
        <w:t>(mother-in-law),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предложения с I wish;</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конструкцию для выражения предпочтения I prefer …/I’d prefer …/I’d rather…;</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формы страдательного залога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pPr>
        <w:spacing w:before="0" w:after="0" w:line="264"/>
        <w:ind w:firstLine="600"/>
        <w:jc w:val="both"/>
      </w:pPr>
      <w:r>
        <w:rPr>
          <w:rFonts w:ascii="Times New Roman" w:hAnsi="Times New Roman"/>
          <w:b w:val="false"/>
          <w:i w:val="false"/>
          <w:color w:val="000000"/>
          <w:sz w:val="28"/>
        </w:rPr>
        <w:t>выражать модальные значения, чувства и эмоции;</w:t>
      </w:r>
    </w:p>
    <w:p>
      <w:pPr>
        <w:spacing w:before="0" w:after="0" w:line="264"/>
        <w:ind w:firstLine="600"/>
        <w:jc w:val="both"/>
      </w:pPr>
      <w:r>
        <w:rPr>
          <w:rFonts w:ascii="Times New Roman" w:hAnsi="Times New Roman"/>
          <w:b w:val="false"/>
          <w:i w:val="false"/>
          <w:color w:val="000000"/>
          <w:sz w:val="28"/>
        </w:rPr>
        <w:t>иметь элементарные представления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9)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bookmarkStart w:name="block-71098321" w:id="8"/>
    <w:p>
      <w:pPr>
        <w:sectPr>
          <w:pgSz w:w="11906" w:h="16383" w:orient="portrait"/>
        </w:sectPr>
      </w:pPr>
    </w:p>
    <w:bookmarkEnd w:id="8"/>
    <w:bookmarkEnd w:id="7"/>
    <w:bookmarkStart w:name="block-71098322" w:id="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Семейные праздники: день рождения, Новый год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https://m.edsoo.ru/7f413cd2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https://m.edsoo.ru/7f413cd2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здоровое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https://m.edsoo.ru/7f413cd2</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https://m.edsoo.ru/7f413cd2</w:t>
              </w:r>
            </w:hyperlink>
          </w:p>
        </w:tc>
      </w:tr>
      <w:tr>
        <w:trPr>
          <w:trHeight w:val="271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https://m.edsoo.ru/7f413cd2</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https://m.edsoo.ru/7f413cd2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https://m.edsoo.ru/7f415104</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https://m.edsoo.ru/7f415104</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https://m.edsoo.ru/7f415104</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иностранным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https://m.edsoo.ru/7f415104</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https://m.edsoo.ru/7f415104</w:t>
              </w:r>
            </w:hyperlink>
          </w:p>
        </w:tc>
      </w:tr>
      <w:tr>
        <w:trPr>
          <w:trHeight w:val="334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 учёные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https://m.edsoo.ru/7f415104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https://m.edsoo.ru/7f416f2c</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https://m.edsoo.ru/7f416f2c</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https://m.edsoo.ru/7f416f2c</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https://m.edsoo.ru/7f416f2c</w:t>
              </w:r>
            </w:hyperlink>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https://m.edsoo.ru/7f416f2c</w:t>
              </w:r>
            </w:hyperlink>
          </w:p>
        </w:tc>
      </w:tr>
      <w:tr>
        <w:trPr>
          <w:trHeight w:val="99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https://m.edsoo.ru/7f416f2c</w:t>
              </w:r>
            </w:hyperlink>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https://m.edsoo.ru/7f416f2c</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https://m.edsoo.ru/7f416f2c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https://m.edsoo.ru/7f418fe8</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https://m.edsoo.ru/7f418fe8</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https://m.edsoo.ru/7f418fe8</w:t>
              </w:r>
            </w:hyperlink>
          </w:p>
        </w:tc>
      </w:tr>
      <w:tr>
        <w:trPr>
          <w:trHeight w:val="126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https://m.edsoo.ru/7f418fe8</w:t>
              </w:r>
            </w:hyperlink>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https://m.edsoo.ru/7f418fe8</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https://m.edsoo.ru/7f418fe8</w:t>
              </w:r>
            </w:hyperlink>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https://m.edsoo.ru/7f418fe8</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https://m.edsoo.ru/7f418fe8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59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https://m.edsoo.ru/7f41b2a2</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https://m.edsoo.ru/7f41b2a2</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Молодёжная мода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https://m.edsoo.ru/7f41b2a2</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https://m.edsoo.ru/7f41b2a2</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https://m.edsoo.ru/7f41b2a2</w:t>
              </w:r>
            </w:hyperlink>
          </w:p>
        </w:tc>
      </w:tr>
      <w:tr>
        <w:trPr>
          <w:trHeight w:val="41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https://m.edsoo.ru/7f41b2a2</w:t>
              </w:r>
            </w:hyperlink>
          </w:p>
        </w:tc>
      </w:tr>
      <w:tr>
        <w:trPr>
          <w:trHeight w:val="271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https://m.edsoo.ru/7f41b2a2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bookmarkStart w:name="block-71098322" w:id="10"/>
    <w:p>
      <w:pPr>
        <w:sectPr>
          <w:pgSz w:w="16383" w:h="11906" w:orient="landscape"/>
        </w:sectPr>
      </w:pPr>
    </w:p>
    <w:bookmarkEnd w:id="10"/>
    <w:bookmarkEnd w:id="9"/>
    <w:bookmarkStart w:name="block-71098323" w:id="11"/>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(члены моей семьи)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https://m.edsoo.ru/83514d30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(представление членов моей семьи)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https://m.edsoo.ru/83514d30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(наши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https://m.edsoo.ru/835159e2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(проводим время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https://m.edsoo.ru/83515bcc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праздники и традиции (день рождения,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https://m.edsoo.ru/83514efc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(семейные праздники в разных странах)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https://m.edsoo.ru/83516f40</w:t>
              </w:r>
            </w:hyperlink>
            <w:r>
              <w:rPr>
                <w:rFonts w:ascii="Times New Roman" w:hAnsi="Times New Roman"/>
                <w:b w:val="false"/>
                <w:i w:val="false"/>
                <w:color w:val="000000"/>
                <w:sz w:val="24"/>
              </w:rPr>
              <w:t xml:space="preserve"> </w:t>
            </w:r>
            <w:hyperlink r:id="rId67">
              <w:r>
                <w:rPr>
                  <w:rFonts w:ascii="Times New Roman" w:hAnsi="Times New Roman"/>
                  <w:b w:val="false"/>
                  <w:i w:val="false"/>
                  <w:color w:val="0000ff"/>
                  <w:sz w:val="22"/>
                  <w:u w:val="single"/>
                </w:rPr>
                <w:t>https://m.edsoo.ru/8351712a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https://m.edsoo.ru/8351609a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(мои вещи,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https://m.edsoo.ru/83518002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(взаимоотношения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https://m.edsoo.ru/83515ea6</w:t>
              </w:r>
            </w:hyperlink>
          </w:p>
        </w:tc>
      </w:tr>
      <w:tr>
        <w:trPr>
          <w:trHeight w:val="8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(совместные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https://m.edsoo.ru/83516252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"Моя семья. Мои друзья. Семейные праздники: день рождения,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"Моя семья. Мои друзья. Семейные праздники: день рождения,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Члены семьи: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https://m.edsoo.ru/8351655e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Члены семьи: описание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https://m.edsoo.ru/835163f6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https://m.edsoo.ru/83516c0c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описание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https://m.edsoo.ru/83516dba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герой (описание внешности и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литературный персонаж (описание внешности и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(любимые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https://m.edsoo.ru/8351997a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https://m.edsoo.ru/8351760c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(места для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свободное время (театр)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https://m.edsoo.ru/835196d2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свободное время (кино)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https://m.edsoo.ru/83518174</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https://m.edsoo.ru/83518174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https://m.edsoo.ru/8351a618</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(занятия спортом и активные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https://m.edsoo.ru/835197fe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(проводим выходные с пользой для здоровья)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https://m.edsoo.ru/83518e12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https://m.edsoo.ru/835193e4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1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https://m.edsoo.ru/83518cbe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(сувениры)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https://m.edsoo.ru/8351c5bc</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(мои любимые магазины)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предметы)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https://m.edsoo.ru/83519f10</w:t>
              </w:r>
            </w:hyperlink>
          </w:p>
        </w:tc>
      </w:tr>
      <w:tr>
        <w:trPr>
          <w:trHeight w:val="10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(мой любимый предмет)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https://m.edsoo.ru/83519f10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(расписание уроков)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https://m.edsoo.ru/83519df8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(общение с одноклассниками)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https://m.edsoo.ru/8351a780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(занятия после уроков)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https://m.edsoo.ru/8351b414</w:t>
              </w:r>
            </w:hyperlink>
            <w:r>
              <w:rPr>
                <w:rFonts w:ascii="Times New Roman" w:hAnsi="Times New Roman"/>
                <w:b w:val="false"/>
                <w:i w:val="false"/>
                <w:color w:val="000000"/>
                <w:sz w:val="24"/>
              </w:rPr>
              <w:t xml:space="preserve"> </w:t>
            </w:r>
            <w:hyperlink r:id="rId92">
              <w:r>
                <w:rPr>
                  <w:rFonts w:ascii="Times New Roman" w:hAnsi="Times New Roman"/>
                  <w:b w:val="false"/>
                  <w:i w:val="false"/>
                  <w:color w:val="0000ff"/>
                  <w:sz w:val="22"/>
                  <w:u w:val="single"/>
                </w:rPr>
                <w:t>https://m.edsoo.ru/83519ab0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(образование в стране/странах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https://m.edsoo.ru/8351b19e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Переписка с зарубежными сверстниками (пишем электронное письмо другу)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https://m.edsoo.ru/8351b540</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(виды путешествий)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https://m.edsoo.ru/8351b78e</w:t>
              </w:r>
            </w:hyperlink>
            <w:r>
              <w:rPr>
                <w:rFonts w:ascii="Times New Roman" w:hAnsi="Times New Roman"/>
                <w:b w:val="false"/>
                <w:i w:val="false"/>
                <w:color w:val="000000"/>
                <w:sz w:val="24"/>
              </w:rPr>
              <w:t xml:space="preserve"> </w:t>
            </w:r>
            <w:hyperlink r:id="rId96">
              <w:r>
                <w:rPr>
                  <w:rFonts w:ascii="Times New Roman" w:hAnsi="Times New Roman"/>
                  <w:b w:val="false"/>
                  <w:i w:val="false"/>
                  <w:color w:val="0000ff"/>
                  <w:sz w:val="22"/>
                  <w:u w:val="single"/>
                </w:rPr>
                <w:t>https://m.edsoo.ru/8351d818</w:t>
              </w:r>
            </w:hyperlink>
            <w:r>
              <w:rPr>
                <w:rFonts w:ascii="Times New Roman" w:hAnsi="Times New Roman"/>
                <w:b w:val="false"/>
                <w:i w:val="false"/>
                <w:color w:val="000000"/>
                <w:sz w:val="24"/>
              </w:rPr>
              <w:t xml:space="preserve"> </w:t>
            </w:r>
            <w:hyperlink r:id="rId97">
              <w:r>
                <w:rPr>
                  <w:rFonts w:ascii="Times New Roman" w:hAnsi="Times New Roman"/>
                  <w:b w:val="false"/>
                  <w:i w:val="false"/>
                  <w:color w:val="0000ff"/>
                  <w:sz w:val="22"/>
                  <w:u w:val="single"/>
                </w:rPr>
                <w:t>https://m.edsoo.ru/8351c2b0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(путешествуем в разное время 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https://m.edsoo.ru/8351d552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(путешествуем с моей семьей и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https://m.edsoo.ru/8351d552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(активные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https://m.edsoo.ru/8351c896</w:t>
              </w:r>
            </w:hyperlink>
          </w:p>
        </w:tc>
      </w:tr>
      <w:tr>
        <w:trPr>
          <w:trHeight w:val="12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(детский лагерь)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https://m.edsoo.ru/8351dc1e</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(активности)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https://m.edsoo.ru/8351bf4a</w:t>
              </w:r>
            </w:hyperlink>
            <w:r>
              <w:rPr>
                <w:rFonts w:ascii="Times New Roman" w:hAnsi="Times New Roman"/>
                <w:b w:val="false"/>
                <w:i w:val="false"/>
                <w:color w:val="000000"/>
                <w:sz w:val="24"/>
              </w:rPr>
              <w:t xml:space="preserve"> </w:t>
            </w:r>
            <w:hyperlink r:id="rId103">
              <w:r>
                <w:rPr>
                  <w:rFonts w:ascii="Times New Roman" w:hAnsi="Times New Roman"/>
                  <w:b w:val="false"/>
                  <w:i w:val="false"/>
                  <w:color w:val="0000ff"/>
                  <w:sz w:val="22"/>
                  <w:u w:val="single"/>
                </w:rPr>
                <w:t>https://m.edsoo.ru/8351c74c</w:t>
              </w:r>
            </w:hyperlink>
            <w:r>
              <w:rPr>
                <w:rFonts w:ascii="Times New Roman" w:hAnsi="Times New Roman"/>
                <w:b w:val="false"/>
                <w:i w:val="false"/>
                <w:color w:val="000000"/>
                <w:sz w:val="24"/>
              </w:rPr>
              <w:t xml:space="preserve"> </w:t>
            </w:r>
            <w:hyperlink r:id="rId104">
              <w:r>
                <w:rPr>
                  <w:rFonts w:ascii="Times New Roman" w:hAnsi="Times New Roman"/>
                  <w:b w:val="false"/>
                  <w:i w:val="false"/>
                  <w:color w:val="0000ff"/>
                  <w:sz w:val="22"/>
                  <w:u w:val="single"/>
                </w:rPr>
                <w:t>https://m.edsoo.ru/8351d6e2</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(поход)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животные)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https://m.edsoo.ru/8351e452</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диких животных)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в зоопарке)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https://m.edsoo.ru/8351d6e2</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домашних животных)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России)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https://m.edsoo.ru/83520130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страны/стран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https://m.edsoo.ru/83520130</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(насекомые)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(говорим о погоде)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https://m.edsoo.ru/835182d2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в разные времена года, месяцы.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https://m.edsoo.ru/83518444</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(моё любимое время 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(различные погодные явления)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https://m.edsoo.ru/8351e01a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Одеваемся по погоде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https://m.edsoo.ru/83518cbe</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дикие и домашние животные.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(жизнь в городе и деревне)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https://m.edsoo.ru/8351e308</w:t>
              </w:r>
            </w:hyperlink>
            <w:r>
              <w:rPr>
                <w:rFonts w:ascii="Times New Roman" w:hAnsi="Times New Roman"/>
                <w:b w:val="false"/>
                <w:i w:val="false"/>
                <w:color w:val="000000"/>
                <w:sz w:val="24"/>
              </w:rPr>
              <w:t xml:space="preserve"> </w:t>
            </w:r>
            <w:hyperlink r:id="rId114">
              <w:r>
                <w:rPr>
                  <w:rFonts w:ascii="Times New Roman" w:hAnsi="Times New Roman"/>
                  <w:b w:val="false"/>
                  <w:i w:val="false"/>
                  <w:color w:val="0000ff"/>
                  <w:sz w:val="22"/>
                  <w:u w:val="single"/>
                </w:rPr>
                <w:t>https://m.edsoo.ru/8351e6e6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(типы домов)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https://m.edsoo.ru/8351eaec</w:t>
              </w:r>
            </w:hyperlink>
            <w:r>
              <w:rPr>
                <w:rFonts w:ascii="Times New Roman" w:hAnsi="Times New Roman"/>
                <w:b w:val="false"/>
                <w:i w:val="false"/>
                <w:color w:val="000000"/>
                <w:sz w:val="24"/>
              </w:rPr>
              <w:t xml:space="preserve"> </w:t>
            </w:r>
            <w:hyperlink r:id="rId116">
              <w:r>
                <w:rPr>
                  <w:rFonts w:ascii="Times New Roman" w:hAnsi="Times New Roman"/>
                  <w:b w:val="false"/>
                  <w:i w:val="false"/>
                  <w:color w:val="0000ff"/>
                  <w:sz w:val="22"/>
                  <w:u w:val="single"/>
                </w:rPr>
                <w:t>https://m.edsoo.ru/8351e59c</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(в квартире, в доме)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(описание квартиры, дома)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(как пройти к моему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https://m.edsoo.ru/8351fdd4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транспорта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https://m.edsoo.ru/8351c134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"Родной город (село).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"Родной город (село).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(культура и традиции)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https://m.edsoo.ru/83520266</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(национальные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https://m.edsoo.ru/8351f3c0</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(народное творчество)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(географическое положение, столицы)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https://m.edsoo.ru/8351f4f6</w:t>
              </w:r>
            </w:hyperlink>
          </w:p>
        </w:tc>
      </w:tr>
      <w:tr>
        <w:trPr>
          <w:trHeight w:val="29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(достопримечательности Великобритании)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https://m.edsoo.ru/8351fa14</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https://m.edsoo.ru/8351fb7c</w:t>
              </w:r>
            </w:hyperlink>
            <w:r>
              <w:rPr>
                <w:rFonts w:ascii="Times New Roman" w:hAnsi="Times New Roman"/>
                <w:b w:val="false"/>
                <w:i w:val="false"/>
                <w:color w:val="000000"/>
                <w:sz w:val="24"/>
              </w:rPr>
              <w:t xml:space="preserve"> </w:t>
            </w:r>
            <w:hyperlink r:id="rId124">
              <w:r>
                <w:rPr>
                  <w:rFonts w:ascii="Times New Roman" w:hAnsi="Times New Roman"/>
                  <w:b w:val="false"/>
                  <w:i w:val="false"/>
                  <w:color w:val="0000ff"/>
                  <w:sz w:val="22"/>
                  <w:u w:val="single"/>
                </w:rPr>
                <w:t>https://m.edsoo.ru/8351fcb2</w:t>
              </w:r>
            </w:hyperlink>
            <w:r>
              <w:rPr>
                <w:rFonts w:ascii="Times New Roman" w:hAnsi="Times New Roman"/>
                <w:b w:val="false"/>
                <w:i w:val="false"/>
                <w:color w:val="000000"/>
                <w:sz w:val="24"/>
              </w:rPr>
              <w:t xml:space="preserve"> </w:t>
            </w:r>
            <w:hyperlink r:id="rId125">
              <w:r>
                <w:rPr>
                  <w:rFonts w:ascii="Times New Roman" w:hAnsi="Times New Roman"/>
                  <w:b w:val="false"/>
                  <w:i w:val="false"/>
                  <w:color w:val="0000ff"/>
                  <w:sz w:val="22"/>
                  <w:u w:val="single"/>
                </w:rPr>
                <w:t>https://m.edsoo.ru/8351feec</w:t>
              </w:r>
            </w:hyperlink>
            <w:r>
              <w:rPr>
                <w:rFonts w:ascii="Times New Roman" w:hAnsi="Times New Roman"/>
                <w:b w:val="false"/>
                <w:i w:val="false"/>
                <w:color w:val="000000"/>
                <w:sz w:val="24"/>
              </w:rPr>
              <w:t xml:space="preserve"> </w:t>
            </w:r>
            <w:hyperlink r:id="rId126">
              <w:r>
                <w:rPr>
                  <w:rFonts w:ascii="Times New Roman" w:hAnsi="Times New Roman"/>
                  <w:b w:val="false"/>
                  <w:i w:val="false"/>
                  <w:color w:val="0000ff"/>
                  <w:sz w:val="22"/>
                  <w:u w:val="single"/>
                </w:rPr>
                <w:t>https://m.edsoo.ru/8352000e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(традиции)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https://m.edsoo.ru/83520266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(сувениры)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https://m.edsoo.ru/8351c5bc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(типичные здания и строения)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 Всероссийская проверочная работа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страницы истории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https://m.edsoo.ru/8352075c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поэты, писатели родной страны и страны/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https://m.edsoo.ru/8352089c</w:t>
              </w:r>
            </w:hyperlink>
            <w:r>
              <w:rPr>
                <w:rFonts w:ascii="Times New Roman" w:hAnsi="Times New Roman"/>
                <w:b w:val="false"/>
                <w:i w:val="false"/>
                <w:color w:val="000000"/>
                <w:sz w:val="24"/>
              </w:rPr>
              <w:t xml:space="preserve"> </w:t>
            </w:r>
            <w:hyperlink r:id="rId131">
              <w:r>
                <w:rPr>
                  <w:rFonts w:ascii="Times New Roman" w:hAnsi="Times New Roman"/>
                  <w:b w:val="false"/>
                  <w:i w:val="false"/>
                  <w:color w:val="0000ff"/>
                  <w:sz w:val="22"/>
                  <w:u w:val="single"/>
                </w:rPr>
                <w:t>https://m.edsoo.ru/8351745e</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Любимые книги и литературные персонажи родной страны и страны/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https://m.edsoo.ru/835209d2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https://m.edsoo.ru/83520dce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https://m.edsoo.ru/83520dce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(члены семьи)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https://m.edsoo.ru/83521d78</w:t>
              </w:r>
            </w:hyperlink>
            <w:r>
              <w:rPr>
                <w:rFonts w:ascii="Times New Roman" w:hAnsi="Times New Roman"/>
                <w:b w:val="false"/>
                <w:i w:val="false"/>
                <w:color w:val="000000"/>
                <w:sz w:val="24"/>
              </w:rPr>
              <w:t xml:space="preserve"> </w:t>
            </w:r>
            <w:hyperlink r:id="rId136">
              <w:r>
                <w:rPr>
                  <w:rFonts w:ascii="Times New Roman" w:hAnsi="Times New Roman"/>
                  <w:b w:val="false"/>
                  <w:i w:val="false"/>
                  <w:color w:val="0000ff"/>
                  <w:sz w:val="22"/>
                  <w:u w:val="single"/>
                </w:rPr>
                <w:t>https://m.edsoo.ru/83521ea4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(личные данные)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(представляем друга, приветствие)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https://m.edsoo.ru/83521fc6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https://m.edsoo.ru/83520ef0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(приглашение на праздник)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(мой дом, квартира)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https://m.edsoo.ru/83521472</w:t>
              </w:r>
            </w:hyperlink>
          </w:p>
        </w:tc>
      </w:tr>
      <w:tr>
        <w:trPr>
          <w:trHeight w:val="114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(обустраиваем дом, квартиру)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(готовимся к празднику)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(празднуем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https://m.edsoo.ru/83521030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(покупаем подарок)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https://m.edsoo.ru/83521922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(праздничное настроение)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(дорогие памяти игрушки)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(правила поведения)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https://m.edsoo.ru/835216d4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https://m.edsoo.ru/83521b7a</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https://m.edsoo.ru/83521b7a</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https://m.edsoo.ru/8352220a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герой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https://m.edsoo.ru/835220de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(выбор занятий)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https://m.edsoo.ru/83522cdc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(мой выходной день)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(свободное время моего друга)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(активности в свободное время)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https://m.edsoo.ru/83523d4e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(увлечения и хобби)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https://m.edsoo.ru/83522336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(любимые игры)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(проводим время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(игры в прошлом и настоящем)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(играем в настольные игры)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(делаем игры своими руками)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(заказываем билеты в кино, театр)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https://m.edsoo.ru/835230ce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https://m.edsoo.ru/835230ce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 моего друга)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https://m.edsoo.ru/8352320e</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https://m.edsoo.ru/8352414a</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https://m.edsoo.ru/8352414a</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(список покупок)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(меню)</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(ингредиенты любимого блюда)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https://m.edsoo.ru/8352f73e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https://m.edsoo.ru/83522480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https://m.edsoo.ru/83522481</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(любимый предмет)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https://m.edsoo.ru/8352511c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(правила поведения в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https://m.edsoo.ru/83524960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https://m.edsoo.ru/8352593c</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https://m.edsoo.ru/83525f18</w:t>
              </w:r>
            </w:hyperlink>
          </w:p>
        </w:tc>
      </w:tr>
      <w:tr>
        <w:trPr>
          <w:trHeight w:val="29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https://m.edsoo.ru/83525f18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(планы на отдых)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https://m.edsoo.ru/83526d5a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(активности на отдыхе)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https://m.edsoo.ru/83526094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(в гостинице)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https://m.edsoo.ru/8351c436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(отдых на море)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https://m.edsoo.ru/835266ca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https://m.edsoo.ru/835288da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 (одеваемся по погоде)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https://m.edsoo.ru/83528b3c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в зоопарке)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(мой район)</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(городские службы)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(безопасность на дорогах)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(на улицах города)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https://m.edsoo.ru/835293b6</w:t>
              </w:r>
            </w:hyperlink>
          </w:p>
        </w:tc>
      </w:tr>
      <w:tr>
        <w:trPr>
          <w:trHeight w:val="10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(виды транспорта)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https://m.edsoo.ru/8352905a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(ориентируемся по карте)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(договариваемся о встрече)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(договариваемся о встрече)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(заказ по телефону, через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(прошлое)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(учреждения и здания)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(служба потерянных вещей)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(куда пойти?)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https://m.edsoo.ru/83528eac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(правила поведения)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(следим за чистотой и порядком)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(моя дача, дом в деревне)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https://m.edsoo.ru/83529208</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темем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https://m.edsoo.ru/83528cea</w:t>
              </w:r>
            </w:hyperlink>
          </w:p>
        </w:tc>
      </w:tr>
      <w:tr>
        <w:trPr>
          <w:trHeight w:val="21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(страны, национальности)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(географическое положение)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(флаги)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https://m.edsoo.ru/8352a05e</w:t>
              </w:r>
            </w:hyperlink>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76">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77">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78">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79">
              <w:r>
                <w:rPr>
                  <w:rFonts w:ascii="Times New Roman" w:hAnsi="Times New Roman"/>
                  <w:b w:val="false"/>
                  <w:i w:val="false"/>
                  <w:color w:val="0000ff"/>
                  <w:sz w:val="22"/>
                  <w:u w:val="single"/>
                </w:rPr>
                <w:t>https://m.edsoo.ru/8352a824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(тур по столице)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https://m.edsoo.ru/83529f00</w:t>
              </w:r>
            </w:hyperlink>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82">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83">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84">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85">
              <w:r>
                <w:rPr>
                  <w:rFonts w:ascii="Times New Roman" w:hAnsi="Times New Roman"/>
                  <w:b w:val="false"/>
                  <w:i w:val="false"/>
                  <w:color w:val="0000ff"/>
                  <w:sz w:val="22"/>
                  <w:u w:val="single"/>
                </w:rPr>
                <w:t>https://m.edsoo.ru/8352a824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(празднуем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(фестивали)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87">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88">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89">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90">
              <w:r>
                <w:rPr>
                  <w:rFonts w:ascii="Times New Roman" w:hAnsi="Times New Roman"/>
                  <w:b w:val="false"/>
                  <w:i w:val="false"/>
                  <w:color w:val="0000ff"/>
                  <w:sz w:val="22"/>
                  <w:u w:val="single"/>
                </w:rPr>
                <w:t>https://m.edsoo.ru/8352a824</w:t>
              </w:r>
            </w:hyperlink>
          </w:p>
        </w:tc>
      </w:tr>
      <w:tr>
        <w:trPr>
          <w:trHeight w:val="306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(архитектурные объекты)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92">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93">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94">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95">
              <w:r>
                <w:rPr>
                  <w:rFonts w:ascii="Times New Roman" w:hAnsi="Times New Roman"/>
                  <w:b w:val="false"/>
                  <w:i w:val="false"/>
                  <w:color w:val="0000ff"/>
                  <w:sz w:val="22"/>
                  <w:u w:val="single"/>
                </w:rPr>
                <w:t>https://m.edsoo.ru/8352a824</w:t>
              </w:r>
            </w:hyperlink>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(знаменитые исторические места)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97">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98">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99">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200">
              <w:r>
                <w:rPr>
                  <w:rFonts w:ascii="Times New Roman" w:hAnsi="Times New Roman"/>
                  <w:b w:val="false"/>
                  <w:i w:val="false"/>
                  <w:color w:val="0000ff"/>
                  <w:sz w:val="22"/>
                  <w:u w:val="single"/>
                </w:rPr>
                <w:t>https://m.edsoo.ru/8352a824</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78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 Всероссийсая проверочная работа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202">
              <w:r>
                <w:rPr>
                  <w:rFonts w:ascii="Times New Roman" w:hAnsi="Times New Roman"/>
                  <w:b w:val="false"/>
                  <w:i w:val="false"/>
                  <w:color w:val="0000ff"/>
                  <w:sz w:val="22"/>
                  <w:u w:val="single"/>
                </w:rPr>
                <w:t>https://m.edsoo.ru/8352b68e</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(деятели культуры,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https://m.edsoo.ru/8352b26a</w:t>
              </w:r>
            </w:hyperlink>
            <w:r>
              <w:rPr>
                <w:rFonts w:ascii="Times New Roman" w:hAnsi="Times New Roman"/>
                <w:b w:val="false"/>
                <w:i w:val="false"/>
                <w:color w:val="000000"/>
                <w:sz w:val="24"/>
              </w:rPr>
              <w:t xml:space="preserve"> </w:t>
            </w:r>
            <w:hyperlink r:id="rId204">
              <w:r>
                <w:rPr>
                  <w:rFonts w:ascii="Times New Roman" w:hAnsi="Times New Roman"/>
                  <w:b w:val="false"/>
                  <w:i w:val="false"/>
                  <w:color w:val="0000ff"/>
                  <w:sz w:val="22"/>
                  <w:u w:val="single"/>
                </w:rPr>
                <w:t>https://m.edsoo.ru/8352b0a8</w:t>
              </w:r>
            </w:hyperlink>
            <w:r>
              <w:rPr>
                <w:rFonts w:ascii="Times New Roman" w:hAnsi="Times New Roman"/>
                <w:b w:val="false"/>
                <w:i w:val="false"/>
                <w:color w:val="000000"/>
                <w:sz w:val="24"/>
              </w:rPr>
              <w:t xml:space="preserve"> </w:t>
            </w:r>
            <w:hyperlink r:id="rId205">
              <w:r>
                <w:rPr>
                  <w:rFonts w:ascii="Times New Roman" w:hAnsi="Times New Roman"/>
                  <w:b w:val="false"/>
                  <w:i w:val="false"/>
                  <w:color w:val="0000ff"/>
                  <w:sz w:val="22"/>
                  <w:u w:val="single"/>
                </w:rPr>
                <w:t>https://m.edsoo.ru/8352b800</w:t>
              </w:r>
            </w:hyperlink>
            <w:r>
              <w:rPr>
                <w:rFonts w:ascii="Times New Roman" w:hAnsi="Times New Roman"/>
                <w:b w:val="false"/>
                <w:i w:val="false"/>
                <w:color w:val="000000"/>
                <w:sz w:val="24"/>
              </w:rPr>
              <w:t xml:space="preserve"> </w:t>
            </w:r>
            <w:hyperlink r:id="rId206">
              <w:r>
                <w:rPr>
                  <w:rFonts w:ascii="Times New Roman" w:hAnsi="Times New Roman"/>
                  <w:b w:val="false"/>
                  <w:i w:val="false"/>
                  <w:color w:val="0000ff"/>
                  <w:sz w:val="22"/>
                  <w:u w:val="single"/>
                </w:rPr>
                <w:t>https://m.edsoo.ru/8352b9ea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208">
              <w:r>
                <w:rPr>
                  <w:rFonts w:ascii="Times New Roman" w:hAnsi="Times New Roman"/>
                  <w:b w:val="false"/>
                  <w:i w:val="false"/>
                  <w:color w:val="0000ff"/>
                  <w:sz w:val="22"/>
                  <w:u w:val="single"/>
                </w:rPr>
                <w:t>https://m.edsoo.ru/8352b68e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https://m.edsoo.ru/8352bb8e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https://m.edsoo.ru/8352bb8e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(общение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https://m.edsoo.ru/83538ab4</w:t>
              </w:r>
            </w:hyperlink>
            <w:r>
              <w:rPr>
                <w:rFonts w:ascii="Times New Roman" w:hAnsi="Times New Roman"/>
                <w:b w:val="false"/>
                <w:i w:val="false"/>
                <w:color w:val="000000"/>
                <w:sz w:val="24"/>
              </w:rPr>
              <w:t xml:space="preserve"> </w:t>
            </w:r>
            <w:hyperlink r:id="rId212">
              <w:r>
                <w:rPr>
                  <w:rFonts w:ascii="Times New Roman" w:hAnsi="Times New Roman"/>
                  <w:b w:val="false"/>
                  <w:i w:val="false"/>
                  <w:color w:val="0000ff"/>
                  <w:sz w:val="22"/>
                  <w:u w:val="single"/>
                </w:rPr>
                <w:t>https://m.edsoo.ru/8353832a</w:t>
              </w:r>
            </w:hyperlink>
            <w:r>
              <w:rPr>
                <w:rFonts w:ascii="Times New Roman" w:hAnsi="Times New Roman"/>
                <w:b w:val="false"/>
                <w:i w:val="false"/>
                <w:color w:val="000000"/>
                <w:sz w:val="24"/>
              </w:rPr>
              <w:t xml:space="preserve"> </w:t>
            </w:r>
            <w:hyperlink r:id="rId213">
              <w:r>
                <w:rPr>
                  <w:rFonts w:ascii="Times New Roman" w:hAnsi="Times New Roman"/>
                  <w:b w:val="false"/>
                  <w:i w:val="false"/>
                  <w:color w:val="0000ff"/>
                  <w:sz w:val="22"/>
                  <w:u w:val="single"/>
                </w:rPr>
                <w:t>https://m.edsoo.ru/835385dc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(проводим время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https://m.edsoo.ru/8352c5fc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(делимся новостями)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праздники. (подарки)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(обязанности по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https://m.edsoo.ru/8352c782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Семейные праздники. Обязанности по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4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Семейные праздники. Обязанности по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https://m.edsoo.ru/8352d06a</w:t>
              </w:r>
            </w:hyperlink>
            <w:r>
              <w:rPr>
                <w:rFonts w:ascii="Times New Roman" w:hAnsi="Times New Roman"/>
                <w:b w:val="false"/>
                <w:i w:val="false"/>
                <w:color w:val="000000"/>
                <w:sz w:val="24"/>
              </w:rPr>
              <w:t xml:space="preserve"> </w:t>
            </w:r>
            <w:hyperlink r:id="rId217">
              <w:r>
                <w:rPr>
                  <w:rFonts w:ascii="Times New Roman" w:hAnsi="Times New Roman"/>
                  <w:b w:val="false"/>
                  <w:i w:val="false"/>
                  <w:color w:val="0000ff"/>
                  <w:sz w:val="22"/>
                  <w:u w:val="single"/>
                </w:rPr>
                <w:t>https://m.edsoo.ru/8352d218</w:t>
              </w:r>
            </w:hyperlink>
            <w:r>
              <w:rPr>
                <w:rFonts w:ascii="Times New Roman" w:hAnsi="Times New Roman"/>
                <w:b w:val="false"/>
                <w:i w:val="false"/>
                <w:color w:val="000000"/>
                <w:sz w:val="24"/>
              </w:rPr>
              <w:t xml:space="preserve"> </w:t>
            </w:r>
            <w:hyperlink r:id="rId218">
              <w:r>
                <w:rPr>
                  <w:rFonts w:ascii="Times New Roman" w:hAnsi="Times New Roman"/>
                  <w:b w:val="false"/>
                  <w:i w:val="false"/>
                  <w:color w:val="0000ff"/>
                  <w:sz w:val="22"/>
                  <w:u w:val="single"/>
                </w:rPr>
                <w:t>https://m.edsoo.ru/8352d3da</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https://m.edsoo.ru/8352d57e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https://m.edsoo.ru/8352d57e</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(свободное время)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https://m.edsoo.ru/8352e2bc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(популярные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(хобби членов моей семьи, моих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(современные хобби)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https://m.edsoo.ru/8352d77c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(интернет и современный подросток)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https://m.edsoo.ru/8352e438</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(современные электронные устройства)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https://m.edsoo.ru/8352e6cc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(фильмы и сериалы)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(поход в кино)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https://m.edsoo.ru/8352dc40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https://m.edsoo.ru/8352de34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(кружки и клубы по интересам)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https://m.edsoo.ru/8352e582</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музей, спорт,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https://m.edsoo.ru/8352ee10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(справляемся со стрессом)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https://m.edsoo.ru/8352f144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https://m.edsoo.ru/8352eb86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https://m.edsoo.ru/8352eb86</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https://m.edsoo.ru/8352f3b0</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https://m.edsoo.ru/8352f86a</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(подарки)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(поход по магазинам)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(ответственное потребление)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клубы и внеурочные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(современное обучение)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https://m.edsoo.ru/835312aa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активности)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https://m.edsoo.ru/83530a30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https://m.edsoo.ru/8353117e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(посещение библиотеки)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(школьный журнал)</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4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https://m.edsoo.ru/83531c3c</w:t>
              </w:r>
            </w:hyperlink>
          </w:p>
        </w:tc>
      </w:tr>
      <w:tr>
        <w:trPr>
          <w:trHeight w:val="324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https://m.edsoo.ru/83531c3c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(поездка в летний лагерь)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(активности в летнем лагере)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https://m.edsoo.ru/83531d5e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 (открытка с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(парки развлечений)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(тематический парк)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(поездка в образовательный лагерь)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(правила безопасности на отдыхе)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https://m.edsoo.ru/83532d08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https://m.edsoo.ru/83532d08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(загрязнение окружающей среды)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https://m.edsoo.ru/835338a2</w:t>
              </w:r>
            </w:hyperlink>
          </w:p>
        </w:tc>
      </w:tr>
      <w:tr>
        <w:trPr>
          <w:trHeight w:val="9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(важные проблемы экологии)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https://m.edsoo.ru/83533d2a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(заботимся об окружающей среде)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https://m.edsoo.ru/83533564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(в зоопарке и заповеднике)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(национальные парки)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https://m.edsoo.ru/8352827c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(помощь окружающей среде)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https://m.edsoo.ru/83533b4a</w:t>
              </w:r>
            </w:hyperlink>
            <w:r>
              <w:rPr>
                <w:rFonts w:ascii="Times New Roman" w:hAnsi="Times New Roman"/>
                <w:b w:val="false"/>
                <w:i w:val="false"/>
                <w:color w:val="000000"/>
                <w:sz w:val="24"/>
              </w:rPr>
              <w:t xml:space="preserve"> </w:t>
            </w:r>
            <w:hyperlink r:id="rId247">
              <w:r>
                <w:rPr>
                  <w:rFonts w:ascii="Times New Roman" w:hAnsi="Times New Roman"/>
                  <w:b w:val="false"/>
                  <w:i w:val="false"/>
                  <w:color w:val="0000ff"/>
                  <w:sz w:val="22"/>
                  <w:u w:val="single"/>
                </w:rPr>
                <w:t>https://m.edsoo.ru/83533a14</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https://m.edsoo.ru/835340a4</w:t>
              </w:r>
            </w:hyperlink>
            <w:r>
              <w:rPr>
                <w:rFonts w:ascii="Times New Roman" w:hAnsi="Times New Roman"/>
                <w:b w:val="false"/>
                <w:i w:val="false"/>
                <w:color w:val="000000"/>
                <w:sz w:val="24"/>
              </w:rPr>
              <w:t xml:space="preserve"> </w:t>
            </w:r>
            <w:hyperlink r:id="rId249">
              <w:r>
                <w:rPr>
                  <w:rFonts w:ascii="Times New Roman" w:hAnsi="Times New Roman"/>
                  <w:b w:val="false"/>
                  <w:i w:val="false"/>
                  <w:color w:val="0000ff"/>
                  <w:sz w:val="22"/>
                  <w:u w:val="single"/>
                </w:rPr>
                <w:t>https://m.edsoo.ru/83533e42</w:t>
              </w:r>
            </w:hyperlink>
            <w:r>
              <w:rPr>
                <w:rFonts w:ascii="Times New Roman" w:hAnsi="Times New Roman"/>
                <w:b w:val="false"/>
                <w:i w:val="false"/>
                <w:color w:val="000000"/>
                <w:sz w:val="24"/>
              </w:rPr>
              <w:t xml:space="preserve"> </w:t>
            </w:r>
            <w:hyperlink r:id="rId250">
              <w:r>
                <w:rPr>
                  <w:rFonts w:ascii="Times New Roman" w:hAnsi="Times New Roman"/>
                  <w:b w:val="false"/>
                  <w:i w:val="false"/>
                  <w:color w:val="0000ff"/>
                  <w:sz w:val="22"/>
                  <w:u w:val="single"/>
                </w:rPr>
                <w:t>https://m.edsoo.ru/83533f78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(плюсы и минусы)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(проблемы безопасности)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(правила безопасности)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(городской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(настоящее и будущее)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(приводим наш район в порядок)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https://m.edsoo.ru/8353422a</w:t>
              </w:r>
            </w:hyperlink>
          </w:p>
        </w:tc>
      </w:tr>
      <w:tr>
        <w:trPr>
          <w:trHeight w:val="243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https://m.edsoo.ru/83534360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(новостные ресурсы)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(газеты)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https://m.edsoo.ru/83529a78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(журналы)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https://m.edsoo.ru/83529a79</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https://m.edsoo.ru/83529884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(радио)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https://m.edsoo.ru/83529bfe</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https://m.edsoo.ru/83529582</w:t>
              </w:r>
            </w:hyperlink>
            <w:r>
              <w:rPr>
                <w:rFonts w:ascii="Times New Roman" w:hAnsi="Times New Roman"/>
                <w:b w:val="false"/>
                <w:i w:val="false"/>
                <w:color w:val="000000"/>
                <w:sz w:val="24"/>
              </w:rPr>
              <w:t xml:space="preserve"> </w:t>
            </w:r>
            <w:hyperlink r:id="rId258">
              <w:r>
                <w:rPr>
                  <w:rFonts w:ascii="Times New Roman" w:hAnsi="Times New Roman"/>
                  <w:b w:val="false"/>
                  <w:i w:val="false"/>
                  <w:color w:val="0000ff"/>
                  <w:sz w:val="22"/>
                  <w:u w:val="single"/>
                </w:rPr>
                <w:t>https://m.edsoo.ru/83534496</w:t>
              </w:r>
            </w:hyperlink>
            <w:r>
              <w:rPr>
                <w:rFonts w:ascii="Times New Roman" w:hAnsi="Times New Roman"/>
                <w:b w:val="false"/>
                <w:i w:val="false"/>
                <w:color w:val="000000"/>
                <w:sz w:val="24"/>
              </w:rPr>
              <w:t xml:space="preserve"> </w:t>
            </w:r>
            <w:hyperlink r:id="rId259">
              <w:r>
                <w:rPr>
                  <w:rFonts w:ascii="Times New Roman" w:hAnsi="Times New Roman"/>
                  <w:b w:val="false"/>
                  <w:i w:val="false"/>
                  <w:color w:val="0000ff"/>
                  <w:sz w:val="22"/>
                  <w:u w:val="single"/>
                </w:rPr>
                <w:t>https://m.edsoo.ru/83534838</w:t>
              </w:r>
            </w:hyperlink>
            <w:r>
              <w:rPr>
                <w:rFonts w:ascii="Times New Roman" w:hAnsi="Times New Roman"/>
                <w:b w:val="false"/>
                <w:i w:val="false"/>
                <w:color w:val="000000"/>
                <w:sz w:val="24"/>
              </w:rPr>
              <w:t xml:space="preserve"> </w:t>
            </w:r>
            <w:hyperlink r:id="rId260">
              <w:r>
                <w:rPr>
                  <w:rFonts w:ascii="Times New Roman" w:hAnsi="Times New Roman"/>
                  <w:b w:val="false"/>
                  <w:i w:val="false"/>
                  <w:color w:val="0000ff"/>
                  <w:sz w:val="22"/>
                  <w:u w:val="single"/>
                </w:rPr>
                <w:t>https://m.edsoo.ru/83534b08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журналы,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https://m.edsoo.ru/83529d8e</w:t>
              </w:r>
            </w:hyperlink>
            <w:r>
              <w:rPr>
                <w:rFonts w:ascii="Times New Roman" w:hAnsi="Times New Roman"/>
                <w:b w:val="false"/>
                <w:i w:val="false"/>
                <w:color w:val="000000"/>
                <w:sz w:val="24"/>
              </w:rPr>
              <w:t xml:space="preserve"> </w:t>
            </w:r>
            <w:hyperlink r:id="rId262">
              <w:r>
                <w:rPr>
                  <w:rFonts w:ascii="Times New Roman" w:hAnsi="Times New Roman"/>
                  <w:b w:val="false"/>
                  <w:i w:val="false"/>
                  <w:color w:val="0000ff"/>
                  <w:sz w:val="22"/>
                  <w:u w:val="single"/>
                </w:rPr>
                <w:t>https://m.edsoo.ru/835349d2</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журналы, Интернет)" / Всероссийская проверочная работа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(географическое положение, столицы, население)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https://m.edsoo.ru/83534c16</w:t>
              </w:r>
            </w:hyperlink>
            <w:r>
              <w:rPr>
                <w:rFonts w:ascii="Times New Roman" w:hAnsi="Times New Roman"/>
                <w:b w:val="false"/>
                <w:i w:val="false"/>
                <w:color w:val="000000"/>
                <w:sz w:val="24"/>
              </w:rPr>
              <w:t xml:space="preserve"> </w:t>
            </w:r>
            <w:hyperlink r:id="rId264">
              <w:r>
                <w:rPr>
                  <w:rFonts w:ascii="Times New Roman" w:hAnsi="Times New Roman"/>
                  <w:b w:val="false"/>
                  <w:i w:val="false"/>
                  <w:color w:val="0000ff"/>
                  <w:sz w:val="22"/>
                  <w:u w:val="single"/>
                </w:rPr>
                <w:t>https://m.edsoo.ru/8353599a</w:t>
              </w:r>
            </w:hyperlink>
          </w:p>
        </w:tc>
      </w:tr>
      <w:tr>
        <w:trPr>
          <w:trHeight w:val="27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 столицы, население)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https://m.edsoo.ru/83534edc</w:t>
              </w:r>
            </w:hyperlink>
            <w:r>
              <w:rPr>
                <w:rFonts w:ascii="Times New Roman" w:hAnsi="Times New Roman"/>
                <w:b w:val="false"/>
                <w:i w:val="false"/>
                <w:color w:val="000000"/>
                <w:sz w:val="24"/>
              </w:rPr>
              <w:t xml:space="preserve"> </w:t>
            </w:r>
            <w:hyperlink r:id="rId266">
              <w:r>
                <w:rPr>
                  <w:rFonts w:ascii="Times New Roman" w:hAnsi="Times New Roman"/>
                  <w:b w:val="false"/>
                  <w:i w:val="false"/>
                  <w:color w:val="0000ff"/>
                  <w:sz w:val="22"/>
                  <w:u w:val="single"/>
                </w:rPr>
                <w:t>https://m.edsoo.ru/8353536e</w:t>
              </w:r>
            </w:hyperlink>
            <w:r>
              <w:rPr>
                <w:rFonts w:ascii="Times New Roman" w:hAnsi="Times New Roman"/>
                <w:b w:val="false"/>
                <w:i w:val="false"/>
                <w:color w:val="000000"/>
                <w:sz w:val="24"/>
              </w:rPr>
              <w:t xml:space="preserve"> </w:t>
            </w:r>
            <w:hyperlink r:id="rId267">
              <w:r>
                <w:rPr>
                  <w:rFonts w:ascii="Times New Roman" w:hAnsi="Times New Roman"/>
                  <w:b w:val="false"/>
                  <w:i w:val="false"/>
                  <w:color w:val="0000ff"/>
                  <w:sz w:val="22"/>
                  <w:u w:val="single"/>
                </w:rPr>
                <w:t>https://m.edsoo.ru/8353579c</w:t>
              </w:r>
            </w:hyperlink>
            <w:r>
              <w:rPr>
                <w:rFonts w:ascii="Times New Roman" w:hAnsi="Times New Roman"/>
                <w:b w:val="false"/>
                <w:i w:val="false"/>
                <w:color w:val="000000"/>
                <w:sz w:val="24"/>
              </w:rPr>
              <w:t xml:space="preserve"> </w:t>
            </w:r>
            <w:hyperlink r:id="rId268">
              <w:r>
                <w:rPr>
                  <w:rFonts w:ascii="Times New Roman" w:hAnsi="Times New Roman"/>
                  <w:b w:val="false"/>
                  <w:i w:val="false"/>
                  <w:color w:val="0000ff"/>
                  <w:sz w:val="22"/>
                  <w:u w:val="single"/>
                </w:rPr>
                <w:t>https://m.edsoo.ru/8353599a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https://m.edsoo.ru/83535120</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https://m.edsoo.ru/83535558</w:t>
              </w:r>
            </w:hyperlink>
            <w:r>
              <w:rPr>
                <w:rFonts w:ascii="Times New Roman" w:hAnsi="Times New Roman"/>
                <w:b w:val="false"/>
                <w:i w:val="false"/>
                <w:color w:val="000000"/>
                <w:sz w:val="24"/>
              </w:rPr>
              <w:t xml:space="preserve"> </w:t>
            </w:r>
            <w:hyperlink r:id="rId271">
              <w:r>
                <w:rPr>
                  <w:rFonts w:ascii="Times New Roman" w:hAnsi="Times New Roman"/>
                  <w:b w:val="false"/>
                  <w:i w:val="false"/>
                  <w:color w:val="0000ff"/>
                  <w:sz w:val="22"/>
                  <w:u w:val="single"/>
                </w:rPr>
                <w:t>https://m.edsoo.ru/83535008</w:t>
              </w:r>
            </w:hyperlink>
            <w:r>
              <w:rPr>
                <w:rFonts w:ascii="Times New Roman" w:hAnsi="Times New Roman"/>
                <w:b w:val="false"/>
                <w:i w:val="false"/>
                <w:color w:val="000000"/>
                <w:sz w:val="24"/>
              </w:rPr>
              <w:t xml:space="preserve"> </w:t>
            </w:r>
            <w:hyperlink r:id="rId272">
              <w:r>
                <w:rPr>
                  <w:rFonts w:ascii="Times New Roman" w:hAnsi="Times New Roman"/>
                  <w:b w:val="false"/>
                  <w:i w:val="false"/>
                  <w:color w:val="0000ff"/>
                  <w:sz w:val="22"/>
                  <w:u w:val="single"/>
                </w:rPr>
                <w:t>https://m.edsoo.ru/83534d42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(страницы истории)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274">
              <w:r>
                <w:rPr>
                  <w:rFonts w:ascii="Times New Roman" w:hAnsi="Times New Roman"/>
                  <w:b w:val="false"/>
                  <w:i w:val="false"/>
                  <w:color w:val="0000ff"/>
                  <w:sz w:val="22"/>
                  <w:u w:val="single"/>
                </w:rPr>
                <w:t>https://m.edsoo.ru/83535c4c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(языковые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https://m.edsoo.ru/8352a202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https://m.edsoo.ru/83535b16</w:t>
              </w:r>
            </w:hyperlink>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https://m.edsoo.ru/83535b16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https://m.edsoo.ru/83535f1c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 известные произведения)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https://m.edsoo.ru/83535f1c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https://m.edsoo.ru/83535d8c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https://m.edsoo.ru/83536296</w:t>
              </w:r>
            </w:hyperlink>
          </w:p>
        </w:tc>
      </w:tr>
      <w:tr>
        <w:trPr>
          <w:trHeight w:val="16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(спортсмены, актёры)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https://m.edsoo.ru/8353616a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(спортсмены, актёры)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https://m.edsoo.ru/8353616a</w:t>
              </w:r>
            </w:hyperlink>
            <w:r>
              <w:rPr>
                <w:rFonts w:ascii="Times New Roman" w:hAnsi="Times New Roman"/>
                <w:b w:val="false"/>
                <w:i w:val="false"/>
                <w:color w:val="000000"/>
                <w:sz w:val="24"/>
              </w:rPr>
              <w:t xml:space="preserve"> </w:t>
            </w:r>
            <w:hyperlink r:id="rId284">
              <w:r>
                <w:rPr>
                  <w:rFonts w:ascii="Times New Roman" w:hAnsi="Times New Roman"/>
                  <w:b w:val="false"/>
                  <w:i w:val="false"/>
                  <w:color w:val="0000ff"/>
                  <w:sz w:val="22"/>
                  <w:u w:val="single"/>
                </w:rPr>
                <w:t>https://m.edsoo.ru/835363b8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https://m.edsoo.ru/83535f1c</w:t>
              </w:r>
            </w:hyperlink>
            <w:r>
              <w:rPr>
                <w:rFonts w:ascii="Times New Roman" w:hAnsi="Times New Roman"/>
                <w:b w:val="false"/>
                <w:i w:val="false"/>
                <w:color w:val="000000"/>
                <w:sz w:val="24"/>
              </w:rPr>
              <w:t xml:space="preserve"> </w:t>
            </w:r>
            <w:hyperlink r:id="rId286">
              <w:r>
                <w:rPr>
                  <w:rFonts w:ascii="Times New Roman" w:hAnsi="Times New Roman"/>
                  <w:b w:val="false"/>
                  <w:i w:val="false"/>
                  <w:color w:val="0000ff"/>
                  <w:sz w:val="22"/>
                  <w:u w:val="single"/>
                </w:rPr>
                <w:t>https://m.edsoo.ru/83535d8c</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https://m.edsoo.ru/8353658e</w:t>
              </w:r>
            </w:hyperlink>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https://m.edsoo.ru/8353658e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(общение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290">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https://m.edsoo.ru/83537074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(знакомство со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(вежливое общение)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(поздравление с праздниками)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40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(возникновение конфликтов)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https://m.edsoo.ru/83536930</w:t>
              </w:r>
            </w:hyperlink>
            <w:r>
              <w:rPr>
                <w:rFonts w:ascii="Times New Roman" w:hAnsi="Times New Roman"/>
                <w:b w:val="false"/>
                <w:i w:val="false"/>
                <w:color w:val="000000"/>
                <w:sz w:val="24"/>
              </w:rPr>
              <w:t xml:space="preserve"> </w:t>
            </w:r>
            <w:hyperlink r:id="rId293">
              <w:r>
                <w:rPr>
                  <w:rFonts w:ascii="Times New Roman" w:hAnsi="Times New Roman"/>
                  <w:b w:val="false"/>
                  <w:i w:val="false"/>
                  <w:color w:val="0000ff"/>
                  <w:sz w:val="22"/>
                  <w:u w:val="single"/>
                </w:rPr>
                <w:t>https://m.edsoo.ru/83537196</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https://m.edsoo.ru/83536aa2</w:t>
              </w:r>
            </w:hyperlink>
            <w:r>
              <w:rPr>
                <w:rFonts w:ascii="Times New Roman" w:hAnsi="Times New Roman"/>
                <w:b w:val="false"/>
                <w:i w:val="false"/>
                <w:color w:val="000000"/>
                <w:sz w:val="24"/>
              </w:rPr>
              <w:t xml:space="preserve"> </w:t>
            </w:r>
            <w:hyperlink r:id="rId295">
              <w:r>
                <w:rPr>
                  <w:rFonts w:ascii="Times New Roman" w:hAnsi="Times New Roman"/>
                  <w:b w:val="false"/>
                  <w:i w:val="false"/>
                  <w:color w:val="0000ff"/>
                  <w:sz w:val="22"/>
                  <w:u w:val="single"/>
                </w:rPr>
                <w:t>https://m.edsoo.ru/8352c0ca</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https://m.edsoo.ru/8352bd3c</w:t>
              </w:r>
            </w:hyperlink>
            <w:r>
              <w:rPr>
                <w:rFonts w:ascii="Times New Roman" w:hAnsi="Times New Roman"/>
                <w:b w:val="false"/>
                <w:i w:val="false"/>
                <w:color w:val="000000"/>
                <w:sz w:val="24"/>
              </w:rPr>
              <w:t xml:space="preserve"> </w:t>
            </w:r>
            <w:hyperlink r:id="rId297">
              <w:r>
                <w:rPr>
                  <w:rFonts w:ascii="Times New Roman" w:hAnsi="Times New Roman"/>
                  <w:b w:val="false"/>
                  <w:i w:val="false"/>
                  <w:color w:val="0000ff"/>
                  <w:sz w:val="22"/>
                  <w:u w:val="single"/>
                </w:rPr>
                <w:t>https://m.edsoo.ru/8352c49e</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https://m.edsoo.ru/8352ca5c</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(разрешение конфликтов)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https://m.edsoo.ru/8353680e</w:t>
              </w:r>
            </w:hyperlink>
            <w:r>
              <w:rPr>
                <w:rFonts w:ascii="Times New Roman" w:hAnsi="Times New Roman"/>
                <w:b w:val="false"/>
                <w:i w:val="false"/>
                <w:color w:val="000000"/>
                <w:sz w:val="24"/>
              </w:rPr>
              <w:t xml:space="preserve"> </w:t>
            </w:r>
            <w:hyperlink r:id="rId300">
              <w:r>
                <w:rPr>
                  <w:rFonts w:ascii="Times New Roman" w:hAnsi="Times New Roman"/>
                  <w:b w:val="false"/>
                  <w:i w:val="false"/>
                  <w:color w:val="0000ff"/>
                  <w:sz w:val="22"/>
                  <w:u w:val="single"/>
                </w:rPr>
                <w:t>https://m.edsoo.ru/83536cfa</w:t>
              </w:r>
            </w:hyperlink>
            <w:r>
              <w:rPr>
                <w:rFonts w:ascii="Times New Roman" w:hAnsi="Times New Roman"/>
                <w:b w:val="false"/>
                <w:i w:val="false"/>
                <w:color w:val="000000"/>
                <w:sz w:val="24"/>
              </w:rPr>
              <w:t xml:space="preserve"> </w:t>
            </w:r>
            <w:hyperlink r:id="rId301">
              <w:r>
                <w:rPr>
                  <w:rFonts w:ascii="Times New Roman" w:hAnsi="Times New Roman"/>
                  <w:b w:val="false"/>
                  <w:i w:val="false"/>
                  <w:color w:val="0000ff"/>
                  <w:sz w:val="22"/>
                  <w:u w:val="single"/>
                </w:rPr>
                <w:t>https://m.edsoo.ru/8352bef4</w:t>
              </w:r>
            </w:hyperlink>
            <w:r>
              <w:rPr>
                <w:rFonts w:ascii="Times New Roman" w:hAnsi="Times New Roman"/>
                <w:b w:val="false"/>
                <w:i w:val="false"/>
                <w:color w:val="000000"/>
                <w:sz w:val="24"/>
              </w:rPr>
              <w:t xml:space="preserve"> </w:t>
            </w:r>
            <w:hyperlink r:id="rId302">
              <w:r>
                <w:rPr>
                  <w:rFonts w:ascii="Times New Roman" w:hAnsi="Times New Roman"/>
                  <w:b w:val="false"/>
                  <w:i w:val="false"/>
                  <w:color w:val="0000ff"/>
                  <w:sz w:val="22"/>
                  <w:u w:val="single"/>
                </w:rPr>
                <w:t>https://m.edsoo.ru/8352c30e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https://m.edsoo.ru/83537466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https://m.edsoo.ru/83537466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https://m.edsoo.ru/8353759c</w:t>
              </w:r>
            </w:hyperlink>
            <w:r>
              <w:rPr>
                <w:rFonts w:ascii="Times New Roman" w:hAnsi="Times New Roman"/>
                <w:b w:val="false"/>
                <w:i w:val="false"/>
                <w:color w:val="000000"/>
                <w:sz w:val="24"/>
              </w:rPr>
              <w:t xml:space="preserve"> </w:t>
            </w:r>
            <w:hyperlink r:id="rId306">
              <w:r>
                <w:rPr>
                  <w:rFonts w:ascii="Times New Roman" w:hAnsi="Times New Roman"/>
                  <w:b w:val="false"/>
                  <w:i w:val="false"/>
                  <w:color w:val="0000ff"/>
                  <w:sz w:val="22"/>
                  <w:u w:val="single"/>
                </w:rPr>
                <w:t>https://m.edsoo.ru/83537754</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членов семьи и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(сравнение)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(внешность и внутренний мир)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знаменитости)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https://m.edsoo.ru/83537aa6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https://m.edsoo.ru/83537aa6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https://m.edsoo.ru/835388a2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(жизнь онлайн)</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https://m.edsoo.ru/8353798e</w:t>
              </w:r>
            </w:hyperlink>
            <w:r>
              <w:rPr>
                <w:rFonts w:ascii="Times New Roman" w:hAnsi="Times New Roman"/>
                <w:b w:val="false"/>
                <w:i w:val="false"/>
                <w:color w:val="000000"/>
                <w:sz w:val="24"/>
              </w:rPr>
              <w:t xml:space="preserve"> </w:t>
            </w:r>
            <w:hyperlink r:id="rId311">
              <w:r>
                <w:rPr>
                  <w:rFonts w:ascii="Times New Roman" w:hAnsi="Times New Roman"/>
                  <w:b w:val="false"/>
                  <w:i w:val="false"/>
                  <w:color w:val="0000ff"/>
                  <w:sz w:val="22"/>
                  <w:u w:val="single"/>
                </w:rPr>
                <w:t>https://m.edsoo.ru/83537fe2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(необычные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https://m.edsoo.ru/8352e00a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(занятия в свободное время)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https://m.edsoo.ru/83537bc8</w:t>
              </w:r>
            </w:hyperlink>
            <w:r>
              <w:rPr>
                <w:rFonts w:ascii="Times New Roman" w:hAnsi="Times New Roman"/>
                <w:b w:val="false"/>
                <w:i w:val="false"/>
                <w:color w:val="000000"/>
                <w:sz w:val="24"/>
              </w:rPr>
              <w:t xml:space="preserve"> </w:t>
            </w:r>
            <w:hyperlink r:id="rId314">
              <w:r>
                <w:rPr>
                  <w:rFonts w:ascii="Times New Roman" w:hAnsi="Times New Roman"/>
                  <w:b w:val="false"/>
                  <w:i w:val="false"/>
                  <w:color w:val="0000ff"/>
                  <w:sz w:val="22"/>
                  <w:u w:val="single"/>
                </w:rPr>
                <w:t>https://m.edsoo.ru/83538140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https://m.edsoo.ru/83538d3e</w:t>
              </w:r>
            </w:hyperlink>
          </w:p>
        </w:tc>
      </w:tr>
      <w:tr>
        <w:trPr>
          <w:trHeight w:val="24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https://m.edsoo.ru/83538d3e</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https://m.edsoo.ru/83538eec</w:t>
              </w:r>
            </w:hyperlink>
            <w:r>
              <w:rPr>
                <w:rFonts w:ascii="Times New Roman" w:hAnsi="Times New Roman"/>
                <w:b w:val="false"/>
                <w:i w:val="false"/>
                <w:color w:val="000000"/>
                <w:sz w:val="24"/>
              </w:rPr>
              <w:t xml:space="preserve"> </w:t>
            </w:r>
            <w:hyperlink r:id="rId318">
              <w:r>
                <w:rPr>
                  <w:rFonts w:ascii="Times New Roman" w:hAnsi="Times New Roman"/>
                  <w:b w:val="false"/>
                  <w:i w:val="false"/>
                  <w:color w:val="0000ff"/>
                  <w:sz w:val="22"/>
                  <w:u w:val="single"/>
                </w:rPr>
                <w:t>https://m.edsoo.ru/8353a5b2</w:t>
              </w:r>
            </w:hyperlink>
            <w:r>
              <w:rPr>
                <w:rFonts w:ascii="Times New Roman" w:hAnsi="Times New Roman"/>
                <w:b w:val="false"/>
                <w:i w:val="false"/>
                <w:color w:val="000000"/>
                <w:sz w:val="24"/>
              </w:rPr>
              <w:t xml:space="preserve"> </w:t>
            </w:r>
            <w:hyperlink r:id="rId319">
              <w:r>
                <w:rPr>
                  <w:rFonts w:ascii="Times New Roman" w:hAnsi="Times New Roman"/>
                  <w:b w:val="false"/>
                  <w:i w:val="false"/>
                  <w:color w:val="0000ff"/>
                  <w:sz w:val="22"/>
                  <w:u w:val="single"/>
                </w:rPr>
                <w:t>https://m.edsoo.ru/8353986a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(питание школьников)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https://m.edsoo.ru/83539040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(рецепты здорового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https://m.edsoo.ru/83539180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https://m.edsoo.ru/83539522</w:t>
              </w:r>
            </w:hyperlink>
            <w:r>
              <w:rPr>
                <w:rFonts w:ascii="Times New Roman" w:hAnsi="Times New Roman"/>
                <w:b w:val="false"/>
                <w:i w:val="false"/>
                <w:color w:val="000000"/>
                <w:sz w:val="24"/>
              </w:rPr>
              <w:t xml:space="preserve"> </w:t>
            </w:r>
            <w:hyperlink r:id="rId323">
              <w:r>
                <w:rPr>
                  <w:rFonts w:ascii="Times New Roman" w:hAnsi="Times New Roman"/>
                  <w:b w:val="false"/>
                  <w:i w:val="false"/>
                  <w:color w:val="0000ff"/>
                  <w:sz w:val="22"/>
                  <w:u w:val="single"/>
                </w:rPr>
                <w:t>https://m.edsoo.ru/83539d42</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(популярные виды 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https://m.edsoo.ru/835392d4</w:t>
              </w:r>
            </w:hyperlink>
            <w:r>
              <w:rPr>
                <w:rFonts w:ascii="Times New Roman" w:hAnsi="Times New Roman"/>
                <w:b w:val="false"/>
                <w:i w:val="false"/>
                <w:color w:val="000000"/>
                <w:sz w:val="24"/>
              </w:rPr>
              <w:t xml:space="preserve"> </w:t>
            </w:r>
            <w:hyperlink r:id="rId325">
              <w:r>
                <w:rPr>
                  <w:rFonts w:ascii="Times New Roman" w:hAnsi="Times New Roman"/>
                  <w:b w:val="false"/>
                  <w:i w:val="false"/>
                  <w:color w:val="0000ff"/>
                  <w:sz w:val="22"/>
                  <w:u w:val="single"/>
                </w:rPr>
                <w:t>https://m.edsoo.ru/83539b4e</w:t>
              </w:r>
            </w:hyperlink>
            <w:r>
              <w:rPr>
                <w:rFonts w:ascii="Times New Roman" w:hAnsi="Times New Roman"/>
                <w:b w:val="false"/>
                <w:i w:val="false"/>
                <w:color w:val="000000"/>
                <w:sz w:val="24"/>
              </w:rPr>
              <w:t xml:space="preserve"> </w:t>
            </w:r>
            <w:hyperlink r:id="rId326">
              <w:r>
                <w:rPr>
                  <w:rFonts w:ascii="Times New Roman" w:hAnsi="Times New Roman"/>
                  <w:b w:val="false"/>
                  <w:i w:val="false"/>
                  <w:color w:val="0000ff"/>
                  <w:sz w:val="22"/>
                  <w:u w:val="single"/>
                </w:rPr>
                <w:t>https://m.edsoo.ru/83539f18</w:t>
              </w:r>
            </w:hyperlink>
            <w:r>
              <w:rPr>
                <w:rFonts w:ascii="Times New Roman" w:hAnsi="Times New Roman"/>
                <w:b w:val="false"/>
                <w:i w:val="false"/>
                <w:color w:val="000000"/>
                <w:sz w:val="24"/>
              </w:rPr>
              <w:t xml:space="preserve"> </w:t>
            </w:r>
            <w:hyperlink r:id="rId327">
              <w:r>
                <w:rPr>
                  <w:rFonts w:ascii="Times New Roman" w:hAnsi="Times New Roman"/>
                  <w:b w:val="false"/>
                  <w:i w:val="false"/>
                  <w:color w:val="0000ff"/>
                  <w:sz w:val="22"/>
                  <w:u w:val="single"/>
                </w:rPr>
                <w:t>https://m.edsoo.ru/8353a7b0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https://m.edsoo.ru/8353a9e0</w:t>
              </w:r>
            </w:hyperlink>
            <w:r>
              <w:rPr>
                <w:rFonts w:ascii="Times New Roman" w:hAnsi="Times New Roman"/>
                <w:b w:val="false"/>
                <w:i w:val="false"/>
                <w:color w:val="000000"/>
                <w:sz w:val="24"/>
              </w:rPr>
              <w:t xml:space="preserve"> </w:t>
            </w:r>
            <w:hyperlink r:id="rId329">
              <w:r>
                <w:rPr>
                  <w:rFonts w:ascii="Times New Roman" w:hAnsi="Times New Roman"/>
                  <w:b w:val="false"/>
                  <w:i w:val="false"/>
                  <w:color w:val="0000ff"/>
                  <w:sz w:val="22"/>
                  <w:u w:val="single"/>
                </w:rPr>
                <w:t>https://m.edsoo.ru/835396d0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(мой любимый вид 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https://m.edsoo.ru/8353a10c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(спортивная символика)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https://m.edsoo.ru/8353a3aa</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https://m.edsoo.ru/8353ac92</w:t>
              </w:r>
            </w:hyperlink>
          </w:p>
        </w:tc>
      </w:tr>
      <w:tr>
        <w:trPr>
          <w:trHeight w:val="30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https://m.edsoo.ru/8353ac92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(виды магазинов)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 магазине)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(покупки на рынке)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(описание покупок)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(покупка подарков)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(одежда и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 Карманные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 Карманные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(любимые предметы)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https://m.edsoo.ru/83531ab6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(взаимоотношения в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https://m.edsoo.ru/8352cde0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(международные обмены для школьников)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будни)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https://m.edsoo.ru/83530c06</w:t>
              </w:r>
            </w:hyperlink>
            <w:r>
              <w:rPr>
                <w:rFonts w:ascii="Times New Roman" w:hAnsi="Times New Roman"/>
                <w:b w:val="false"/>
                <w:i w:val="false"/>
                <w:color w:val="000000"/>
                <w:sz w:val="24"/>
              </w:rPr>
              <w:t xml:space="preserve"> </w:t>
            </w:r>
            <w:hyperlink r:id="rId337">
              <w:r>
                <w:rPr>
                  <w:rFonts w:ascii="Times New Roman" w:hAnsi="Times New Roman"/>
                  <w:b w:val="false"/>
                  <w:i w:val="false"/>
                  <w:color w:val="0000ff"/>
                  <w:sz w:val="22"/>
                  <w:u w:val="single"/>
                </w:rPr>
                <w:t>https://m.edsoo.ru/83530d78</w:t>
              </w:r>
            </w:hyperlink>
            <w:r>
              <w:rPr>
                <w:rFonts w:ascii="Times New Roman" w:hAnsi="Times New Roman"/>
                <w:b w:val="false"/>
                <w:i w:val="false"/>
                <w:color w:val="000000"/>
                <w:sz w:val="24"/>
              </w:rPr>
              <w:t xml:space="preserve"> </w:t>
            </w:r>
            <w:hyperlink r:id="rId338">
              <w:r>
                <w:rPr>
                  <w:rFonts w:ascii="Times New Roman" w:hAnsi="Times New Roman"/>
                  <w:b w:val="false"/>
                  <w:i w:val="false"/>
                  <w:color w:val="0000ff"/>
                  <w:sz w:val="22"/>
                  <w:u w:val="single"/>
                </w:rPr>
                <w:t>https://m.edsoo.ru/83530e9a</w:t>
              </w:r>
            </w:hyperlink>
            <w:r>
              <w:rPr>
                <w:rFonts w:ascii="Times New Roman" w:hAnsi="Times New Roman"/>
                <w:b w:val="false"/>
                <w:i w:val="false"/>
                <w:color w:val="000000"/>
                <w:sz w:val="24"/>
              </w:rPr>
              <w:t xml:space="preserve"> </w:t>
            </w:r>
            <w:hyperlink r:id="rId339">
              <w:r>
                <w:rPr>
                  <w:rFonts w:ascii="Times New Roman" w:hAnsi="Times New Roman"/>
                  <w:b w:val="false"/>
                  <w:i w:val="false"/>
                  <w:color w:val="0000ff"/>
                  <w:sz w:val="22"/>
                  <w:u w:val="single"/>
                </w:rPr>
                <w:t>https://m.edsoo.ru/83530166</w:t>
              </w:r>
            </w:hyperlink>
            <w:r>
              <w:rPr>
                <w:rFonts w:ascii="Times New Roman" w:hAnsi="Times New Roman"/>
                <w:b w:val="false"/>
                <w:i w:val="false"/>
                <w:color w:val="000000"/>
                <w:sz w:val="24"/>
              </w:rPr>
              <w:t xml:space="preserve"> </w:t>
            </w:r>
            <w:hyperlink r:id="rId340">
              <w:r>
                <w:rPr>
                  <w:rFonts w:ascii="Times New Roman" w:hAnsi="Times New Roman"/>
                  <w:b w:val="false"/>
                  <w:i w:val="false"/>
                  <w:color w:val="0000ff"/>
                  <w:sz w:val="22"/>
                  <w:u w:val="single"/>
                </w:rPr>
                <w:t>https://m.edsoo.ru/8353b660</w:t>
              </w:r>
            </w:hyperlink>
          </w:p>
        </w:tc>
      </w:tr>
      <w:tr>
        <w:trPr>
          <w:trHeight w:val="20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(использование интернета)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https://m.edsoo.ru/835304e0</w:t>
              </w:r>
            </w:hyperlink>
            <w:r>
              <w:rPr>
                <w:rFonts w:ascii="Times New Roman" w:hAnsi="Times New Roman"/>
                <w:b w:val="false"/>
                <w:i w:val="false"/>
                <w:color w:val="000000"/>
                <w:sz w:val="24"/>
              </w:rPr>
              <w:t xml:space="preserve"> </w:t>
            </w:r>
            <w:hyperlink r:id="rId342">
              <w:r>
                <w:rPr>
                  <w:rFonts w:ascii="Times New Roman" w:hAnsi="Times New Roman"/>
                  <w:b w:val="false"/>
                  <w:i w:val="false"/>
                  <w:color w:val="0000ff"/>
                  <w:sz w:val="22"/>
                  <w:u w:val="single"/>
                </w:rPr>
                <w:t>https://m.edsoo.ru/8353ae68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(онлайн-обучение)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https://m.edsoo.ru/8353ebc6</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(экзамены)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(проект)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(виды путешествий)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https://m.edsoo.ru/8353204c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(занятия на отдыхе)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https://m.edsoo.ru/8353e2fc</w:t>
              </w:r>
            </w:hyperlink>
            <w:r>
              <w:rPr>
                <w:rFonts w:ascii="Times New Roman" w:hAnsi="Times New Roman"/>
                <w:b w:val="false"/>
                <w:i w:val="false"/>
                <w:color w:val="000000"/>
                <w:sz w:val="24"/>
              </w:rPr>
              <w:t xml:space="preserve"> </w:t>
            </w:r>
            <w:hyperlink r:id="rId346">
              <w:r>
                <w:rPr>
                  <w:rFonts w:ascii="Times New Roman" w:hAnsi="Times New Roman"/>
                  <w:b w:val="false"/>
                  <w:i w:val="false"/>
                  <w:color w:val="0000ff"/>
                  <w:sz w:val="22"/>
                  <w:u w:val="single"/>
                </w:rPr>
                <w:t>https://m.edsoo.ru/8353e086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(трудности в путешествиях)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(различные туры)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https://m.edsoo.ru/8353e1c6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https://m.edsoo.ru/8353e54a</w:t>
              </w:r>
            </w:hyperlink>
          </w:p>
        </w:tc>
      </w:tr>
      <w:tr>
        <w:trPr>
          <w:trHeight w:val="16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https://m.edsoo.ru/8353e54a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(перерабатываемые материалы)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(экологичные материалы)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(виды природных катастроф)</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(последствия природных катастроф)</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(причины возникновения)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(глобальные вызовы)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https://m.edsoo.ru/8353d500</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https://m.edsoo.ru/8353d258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(природные памятники в опасности)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https://m.edsoo.ru/8353ced4</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(редкие животные)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(волонтерское экологическое движение)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https://m.edsoo.ru/8353d6e0</w:t>
              </w:r>
            </w:hyperlink>
            <w:r>
              <w:rPr>
                <w:rFonts w:ascii="Times New Roman" w:hAnsi="Times New Roman"/>
                <w:b w:val="false"/>
                <w:i w:val="false"/>
                <w:color w:val="000000"/>
                <w:sz w:val="24"/>
              </w:rPr>
              <w:t xml:space="preserve"> </w:t>
            </w:r>
            <w:hyperlink r:id="rId354">
              <w:r>
                <w:rPr>
                  <w:rFonts w:ascii="Times New Roman" w:hAnsi="Times New Roman"/>
                  <w:b w:val="false"/>
                  <w:i w:val="false"/>
                  <w:color w:val="0000ff"/>
                  <w:sz w:val="22"/>
                  <w:u w:val="single"/>
                </w:rPr>
                <w:t>https://m.edsoo.ru/8353d80c</w:t>
              </w:r>
            </w:hyperlink>
            <w:r>
              <w:rPr>
                <w:rFonts w:ascii="Times New Roman" w:hAnsi="Times New Roman"/>
                <w:b w:val="false"/>
                <w:i w:val="false"/>
                <w:color w:val="000000"/>
                <w:sz w:val="24"/>
              </w:rPr>
              <w:t xml:space="preserve"> </w:t>
            </w:r>
            <w:hyperlink r:id="rId355">
              <w:r>
                <w:rPr>
                  <w:rFonts w:ascii="Times New Roman" w:hAnsi="Times New Roman"/>
                  <w:b w:val="false"/>
                  <w:i w:val="false"/>
                  <w:color w:val="0000ff"/>
                  <w:sz w:val="22"/>
                  <w:u w:val="single"/>
                </w:rPr>
                <w:t>https://m.edsoo.ru/8353d92e</w:t>
              </w:r>
            </w:hyperlink>
            <w:r>
              <w:rPr>
                <w:rFonts w:ascii="Times New Roman" w:hAnsi="Times New Roman"/>
                <w:b w:val="false"/>
                <w:i w:val="false"/>
                <w:color w:val="000000"/>
                <w:sz w:val="24"/>
              </w:rPr>
              <w:t xml:space="preserve"> </w:t>
            </w:r>
            <w:hyperlink r:id="rId356">
              <w:r>
                <w:rPr>
                  <w:rFonts w:ascii="Times New Roman" w:hAnsi="Times New Roman"/>
                  <w:b w:val="false"/>
                  <w:i w:val="false"/>
                  <w:color w:val="0000ff"/>
                  <w:sz w:val="22"/>
                  <w:u w:val="single"/>
                </w:rPr>
                <w:t>https://m.edsoo.ru/8353cd1c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флора и фауна. Проблемы экологии. Климат, погода. Стихийные бедствия"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https://m.edsoo.ru/8353d3b6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флора и фауна. Проблемы экологии. Климат, погода. Стихийные бедствия"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(история транспорта)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(современный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(утилизация мусора)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https://m.edsoo.ru/8353d0a0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"Условия проживания в городской/сельской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https://m.edsoo.ru/8353ded8</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"Условия проживания в городской/сельской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https://m.edsoo.ru/8353ded8</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(влияние СМИ)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(современные СМИ)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https://m.edsoo.ru/8353e77a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(медиаграмотность)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https://m.edsoo.ru/8353e662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https://m.edsoo.ru/8353ea7c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(сетевые ресурсы)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https://m.edsoo.ru/8353ece8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https://m.edsoo.ru/8353ee0a</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радио, пресса, Интернет)" / Всероссийская проверочная работа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https://m.edsoo.ru/8353ee0a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(культурные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https://m.edsoo.ru/8353ef22</w:t>
              </w:r>
            </w:hyperlink>
            <w:r>
              <w:rPr>
                <w:rFonts w:ascii="Times New Roman" w:hAnsi="Times New Roman"/>
                <w:b w:val="false"/>
                <w:i w:val="false"/>
                <w:color w:val="000000"/>
                <w:sz w:val="24"/>
              </w:rPr>
              <w:t xml:space="preserve"> </w:t>
            </w:r>
            <w:hyperlink r:id="rId368">
              <w:r>
                <w:rPr>
                  <w:rFonts w:ascii="Times New Roman" w:hAnsi="Times New Roman"/>
                  <w:b w:val="false"/>
                  <w:i w:val="false"/>
                  <w:color w:val="0000ff"/>
                  <w:sz w:val="22"/>
                  <w:u w:val="single"/>
                </w:rPr>
                <w:t>https://m.edsoo.ru/8353f044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8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(традиционная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https://m.edsoo.ru/8353f698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https://m.edsoo.ru/8353f558</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(национальная кухня)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https://m.edsoo.ru/8352f004</w:t>
              </w:r>
            </w:hyperlink>
            <w:r>
              <w:rPr>
                <w:rFonts w:ascii="Times New Roman" w:hAnsi="Times New Roman"/>
                <w:b w:val="false"/>
                <w:i w:val="false"/>
                <w:color w:val="000000"/>
                <w:sz w:val="24"/>
              </w:rPr>
              <w:t xml:space="preserve"> </w:t>
            </w:r>
            <w:hyperlink r:id="rId372">
              <w:r>
                <w:rPr>
                  <w:rFonts w:ascii="Times New Roman" w:hAnsi="Times New Roman"/>
                  <w:b w:val="false"/>
                  <w:i w:val="false"/>
                  <w:color w:val="0000ff"/>
                  <w:sz w:val="22"/>
                  <w:u w:val="single"/>
                </w:rPr>
                <w:t>https://m.edsoo.ru/8352366e</w:t>
              </w:r>
            </w:hyperlink>
            <w:r>
              <w:rPr>
                <w:rFonts w:ascii="Times New Roman" w:hAnsi="Times New Roman"/>
                <w:b w:val="false"/>
                <w:i w:val="false"/>
                <w:color w:val="000000"/>
                <w:sz w:val="24"/>
              </w:rPr>
              <w:t xml:space="preserve"> </w:t>
            </w:r>
            <w:hyperlink r:id="rId373">
              <w:r>
                <w:rPr>
                  <w:rFonts w:ascii="Times New Roman" w:hAnsi="Times New Roman"/>
                  <w:b w:val="false"/>
                  <w:i w:val="false"/>
                  <w:color w:val="0000ff"/>
                  <w:sz w:val="22"/>
                  <w:u w:val="single"/>
                </w:rPr>
                <w:t>https://m.edsoo.ru/83523786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(национальная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https://m.edsoo.ru/8353f558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(культурное наследие)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(образование)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https://m.edsoo.ru/8353fa26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(знаменитые путешественники)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https://m.edsoo.ru/8353fa26</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https://m.edsoo.ru/83526a1c</w:t>
              </w:r>
            </w:hyperlink>
            <w:r>
              <w:rPr>
                <w:rFonts w:ascii="Times New Roman" w:hAnsi="Times New Roman"/>
                <w:b w:val="false"/>
                <w:i w:val="false"/>
                <w:color w:val="000000"/>
                <w:sz w:val="24"/>
              </w:rPr>
              <w:t xml:space="preserve"> </w:t>
            </w:r>
            <w:hyperlink r:id="rId378">
              <w:r>
                <w:rPr>
                  <w:rFonts w:ascii="Times New Roman" w:hAnsi="Times New Roman"/>
                  <w:b w:val="false"/>
                  <w:i w:val="false"/>
                  <w:color w:val="0000ff"/>
                  <w:sz w:val="22"/>
                  <w:u w:val="single"/>
                </w:rPr>
                <w:t>https://m.edsoo.ru/83526f08</w:t>
              </w:r>
            </w:hyperlink>
            <w:r>
              <w:rPr>
                <w:rFonts w:ascii="Times New Roman" w:hAnsi="Times New Roman"/>
                <w:b w:val="false"/>
                <w:i w:val="false"/>
                <w:color w:val="000000"/>
                <w:sz w:val="24"/>
              </w:rPr>
              <w:t xml:space="preserve"> </w:t>
            </w:r>
            <w:hyperlink r:id="rId379">
              <w:r>
                <w:rPr>
                  <w:rFonts w:ascii="Times New Roman" w:hAnsi="Times New Roman"/>
                  <w:b w:val="false"/>
                  <w:i w:val="false"/>
                  <w:color w:val="0000ff"/>
                  <w:sz w:val="22"/>
                  <w:u w:val="single"/>
                </w:rPr>
                <w:t>https://m.edsoo.ru/835270c0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(нобелевские лауреаты)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https://m.edsoo.ru/83540494</w:t>
              </w:r>
            </w:hyperlink>
          </w:p>
        </w:tc>
      </w:tr>
      <w:tr>
        <w:trPr>
          <w:trHeight w:val="513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https://m.edsoo.ru/83540494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91"/>
        <w:gridCol w:w="3707"/>
        <w:gridCol w:w="1023"/>
        <w:gridCol w:w="1993"/>
        <w:gridCol w:w="2148"/>
        <w:gridCol w:w="1498"/>
        <w:gridCol w:w="2634"/>
      </w:tblGrid>
      <w:tr>
        <w:trPr>
          <w:trHeight w:val="300" w:hRule="atLeast"/>
          <w:trHeight w:val="144" w:hRule="atLeast"/>
        </w:trPr>
        <w:tc>
          <w:tcPr>
            <w:tcW w:w="4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1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рождество и новый год)</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https://m.edsoo.ru/835407f0</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день рождения)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https://m.edsoo.ru/835407f0</w:t>
              </w:r>
            </w:hyperlink>
          </w:p>
        </w:tc>
      </w:tr>
      <w:tr>
        <w:trPr>
          <w:trHeight w:val="135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(место жительства)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(обязанности по дому)</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(распределение домашних обязанностей)</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(взаимоотношения в семье)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https://m.edsoo.ru/83541254</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(решение конфликтов)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https://m.edsoo.ru/8354107e</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(общение с соседями)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(проблемы и их 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Конфликты и их разрешение"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https://m.edsoo.ru/8354138a</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Конфликты и их разрешение"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https://m.edsoo.ru/8354138a</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сравнение)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личных качеств)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https://m.edsoo.ru/835419f2</w:t>
              </w:r>
            </w:hyperlink>
          </w:p>
        </w:tc>
      </w:tr>
      <w:tr>
        <w:trPr>
          <w:trHeight w:val="15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https://m.edsoo.ru/83541b82</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https://m.edsoo.ru/83541b82</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(живопись)</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(направления живописи)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(технологии: проблемы)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(компьютерные программы)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(компьютерные игры)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https://m.edsoo.ru/83542866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(технологии в нашей жизни)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https://m.edsoo.ru/83542262</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(виды искусства)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(кино)</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https://m.edsoo.ru/8354253c</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(волонтёрское движение)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https://m.edsoo.ru/83541ee8</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(преданность своему увлечению)</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223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https://m.edsoo.ru/83542c80</w:t>
              </w:r>
            </w:hyperlink>
          </w:p>
        </w:tc>
      </w:tr>
      <w:tr>
        <w:trPr>
          <w:trHeight w:val="217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https://m.edsoo.ru/83542c80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(психологическое здоровье)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https://m.edsoo.ru/8354336a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https://m.edsoo.ru/8352f4dc</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(полезные привычки)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https://m.edsoo.ru/835439c8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https://m.edsoo.ru/83542ff0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https://m.edsoo.ru/835434fa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(личная безопасность)</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https://m.edsoo.ru/83542eb0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(экстремальный 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https://m.edsoo.ru/8354366c</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(виды экстремального спорта)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https://m.edsoo.ru/8354366c</w:t>
              </w:r>
            </w:hyperlink>
          </w:p>
        </w:tc>
      </w:tr>
      <w:tr>
        <w:trPr>
          <w:trHeight w:val="190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https://m.edsoo.ru/83544346</w:t>
              </w:r>
            </w:hyperlink>
          </w:p>
        </w:tc>
      </w:tr>
      <w:tr>
        <w:trPr>
          <w:trHeight w:val="190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https://m.edsoo.ru/83544346</w:t>
              </w:r>
            </w:hyperlink>
          </w:p>
        </w:tc>
      </w:tr>
      <w:tr>
        <w:trPr>
          <w:trHeight w:val="15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(виды магазинов)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https://m.edsoo.ru/83541542</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(покупки в интернете)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 Карманные деньги. Молодёжная мода"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 Карманные деньги. Молодёжная мода"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https://m.edsoo.ru/83544832</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(технологии в школе)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https://m.edsoo.ru/83530698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24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https://m.edsoo.ru/83545430</w:t>
              </w:r>
            </w:hyperlink>
          </w:p>
        </w:tc>
      </w:tr>
      <w:tr>
        <w:trPr>
          <w:trHeight w:val="24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https://m.edsoo.ru/83545430</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(фестивали)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(карнавалы)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(занятия в свободное время)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https://m.edsoo.ru/863c9c16</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(планы на отдых)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48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(осмотр достопримечательностей)</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(посещение музея)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https://m.edsoo.ru/863c9478</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(активный отдых)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(поход)</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(туризм)</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30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(защита животных)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https://m.edsoo.ru/863c7e8e</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(утилизация отходов)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https://m.edsoo.ru/863c9054</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(экологичный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https://m.edsoo.ru/863c9612</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(опасные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(волонтёрское экологическое движение)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(защита окружающей среды)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https://m.edsoo.ru/863c8ec4</w:t>
              </w:r>
            </w:hyperlink>
          </w:p>
        </w:tc>
      </w:tr>
      <w:tr>
        <w:trPr>
          <w:trHeight w:val="156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(влияние человека на окружающую среду)</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https://m.edsoo.ru/863c8668</w:t>
              </w:r>
            </w:hyperlink>
          </w:p>
        </w:tc>
      </w:tr>
      <w:tr>
        <w:trPr>
          <w:trHeight w:val="163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https://m.edsoo.ru/863c87ee</w:t>
              </w:r>
            </w:hyperlink>
          </w:p>
        </w:tc>
      </w:tr>
      <w:tr>
        <w:trPr>
          <w:trHeight w:val="163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флора и фауна. Проблемы экологии. Защита окружающей среды. Климат, погода. Стихийные бедствия"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https://m.edsoo.ru/863ca5a8</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(использование интернета)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1">
              <w:r>
                <w:rPr>
                  <w:rFonts w:ascii="Times New Roman" w:hAnsi="Times New Roman"/>
                  <w:b w:val="false"/>
                  <w:i w:val="false"/>
                  <w:color w:val="0000ff"/>
                  <w:sz w:val="22"/>
                  <w:u w:val="single"/>
                </w:rPr>
                <w:t>https://m.edsoo.ru/863ca436</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https://m.edsoo.ru/863ca8fa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(пресса)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https://m.edsoo.ru/863ca706</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(праздники)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(праздники)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(памятные даты)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https://m.edsoo.ru/863cba34</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(достопримечательности)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https://m.edsoo.ru/863cb70a</w:t>
              </w:r>
            </w:hyperlink>
          </w:p>
        </w:tc>
      </w:tr>
      <w:tr>
        <w:trPr>
          <w:trHeight w:val="14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(мифы и легенды)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(историческое наследие)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(мой город, село)</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https://m.edsoo.ru/863cb598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(фольклор)</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(музеи, картинные галереи)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(известные и популярные места)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(экстренные службы)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432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https://m.edsoo.ru/863cb8d6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(художники)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https://m.edsoo.ru/863cc0ec</w:t>
              </w:r>
            </w:hyperlink>
          </w:p>
        </w:tc>
      </w:tr>
      <w:tr>
        <w:trPr>
          <w:trHeight w:val="133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(музыканты)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https://m.edsoo.ru/863cbcf0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(поэты)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https://m.edsoo.ru/863cbba6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(мой пример для подражания)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https://m.edsoo.ru/863cbed0</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(исторические личности)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https://m.edsoo.ru/863cc43e</w:t>
              </w:r>
            </w:hyperlink>
          </w:p>
        </w:tc>
      </w:tr>
      <w:tr>
        <w:trPr>
          <w:trHeight w:val="297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https://m.edsoo.ru/863cc8f8</w:t>
              </w:r>
            </w:hyperlink>
          </w:p>
        </w:tc>
      </w:tr>
      <w:tr>
        <w:trPr>
          <w:trHeight w:val="721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https://m.edsoo.ru/863cc8f8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71098323" w:id="12"/>
    <w:p>
      <w:pPr>
        <w:sectPr>
          <w:pgSz w:w="16383" w:h="11906" w:orient="landscape"/>
        </w:sectPr>
      </w:pPr>
    </w:p>
    <w:bookmarkEnd w:id="12"/>
    <w:bookmarkEnd w:id="11"/>
    <w:bookmarkStart w:name="block-71098327" w:id="13"/>
    <w:p>
      <w:pPr>
        <w:spacing w:before="199" w:after="199" w:line="336"/>
        <w:ind w:left="120"/>
        <w:jc w:val="left"/>
      </w:pPr>
      <w:r>
        <w:rPr>
          <w:rFonts w:ascii="Times New Roman" w:hAnsi="Times New Roman"/>
          <w:b/>
          <w:i w:val="false"/>
          <w:color w:val="000000"/>
          <w:sz w:val="28"/>
        </w:rPr>
        <w:t>ПРОВЕРЯЕМЫЕ ТРЕБОВАНИЯ К РЕЗУЛЬТАТАМ ОСВОЕНИЯ ОСНОВНОЙ ОБРАЗОВАТЕЛЬНОЙ ПРОГРАММЫ</w:t>
      </w:r>
    </w:p>
    <w:p>
      <w:pPr>
        <w:spacing w:before="199" w:after="199" w:line="336"/>
        <w:ind w:left="120"/>
        <w:jc w:val="left"/>
      </w:pPr>
    </w:p>
    <w:p>
      <w:pPr>
        <w:spacing w:before="199" w:after="199" w:line="336"/>
        <w:ind w:left="120"/>
        <w:jc w:val="left"/>
      </w:pPr>
      <w:r>
        <w:rPr>
          <w:rFonts w:ascii="Times New Roman" w:hAnsi="Times New Roman"/>
          <w:b/>
          <w:i w:val="false"/>
          <w:color w:val="000000"/>
          <w:sz w:val="28"/>
        </w:rPr>
        <w:t>5 КЛАСС</w:t>
      </w:r>
    </w:p>
    <w:p>
      <w:pPr>
        <w:spacing w:before="0" w:after="0"/>
        <w:ind w:left="120"/>
        <w:jc w:val="left"/>
      </w:pPr>
    </w:p>
    <w:tbl>
      <w:tblPr>
        <w:tblW w:w="0" w:type="auto"/>
        <w:tblCellSpacing w:w="0" w:type="nil"/>
        <w:tblBorders>
          <w:top w:val="single"/>
          <w:left w:val="single"/>
          <w:bottom w:val="single"/>
          <w:right w:val="single"/>
          <w:insideH w:val="single"/>
          <w:insideV w:val="single"/>
        </w:tblBorders>
      </w:tblPr>
      <w:tblGrid>
        <w:gridCol w:w="2543"/>
        <w:gridCol w:w="11209"/>
      </w:tblGrid>
      <w:tr>
        <w:trPr>
          <w:trHeight w:val="795" w:hRule="atLeast"/>
          <w:trHeight w:val="144" w:hRule="atLeast"/>
        </w:trPr>
        <w:tc>
          <w:tcPr>
            <w:tcW w:w="17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Код проверяемого результата</w:t>
            </w:r>
            <w:r>
              <w:rPr>
                <w:rFonts w:ascii="Times New Roman" w:hAnsi="Times New Roman"/>
                <w:b/>
                <w:i w:val="false"/>
                <w:color w:val="000000"/>
                <w:sz w:val="24"/>
              </w:rPr>
              <w:t xml:space="preserve"> </w:t>
            </w:r>
          </w:p>
        </w:tc>
        <w:tc>
          <w:tcPr>
            <w:tcW w:w="123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Проверяемые предметные результаты освоения основной образовательной программы основного общего образования</w:t>
            </w:r>
            <w:r>
              <w:rPr>
                <w:rFonts w:ascii="Times New Roman" w:hAnsi="Times New Roman"/>
                <w:b/>
                <w:i w:val="false"/>
                <w:color w:val="000000"/>
                <w:sz w:val="24"/>
              </w:rPr>
              <w:t xml:space="preserve"> </w:t>
            </w:r>
          </w:p>
        </w:tc>
      </w:tr>
      <w:tr>
        <w:trPr>
          <w:trHeight w:val="43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Коммуникативные умения</w:t>
            </w:r>
          </w:p>
        </w:tc>
      </w:tr>
      <w:tr>
        <w:trPr>
          <w:trHeight w:val="43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1.1</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color w:val="000000"/>
                <w:sz w:val="24"/>
              </w:rPr>
              <w:t>Говорение</w:t>
            </w:r>
          </w:p>
        </w:tc>
      </w:tr>
      <w:tr>
        <w:trPr>
          <w:trHeight w:val="217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1.1.1</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trPr>
          <w:trHeight w:val="174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1.1.2</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 – 6 фраз)</w:t>
            </w:r>
          </w:p>
        </w:tc>
      </w:tr>
      <w:tr>
        <w:trPr>
          <w:trHeight w:val="87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1.1.3</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Излагать основное содержание прочитанного текста с вербальными и (или) зрительными опорами (объём – 5 – 6 фраз)</w:t>
            </w:r>
          </w:p>
        </w:tc>
      </w:tr>
      <w:tr>
        <w:trPr>
          <w:trHeight w:val="43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1.1.4</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Кратко излагать результаты выполненной проектной работы (объём – до 6 фраз)</w:t>
            </w:r>
          </w:p>
        </w:tc>
      </w:tr>
      <w:tr>
        <w:trPr>
          <w:trHeight w:val="43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1.2</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color w:val="000000"/>
                <w:sz w:val="24"/>
              </w:rPr>
              <w:t>Аудирование</w:t>
            </w:r>
          </w:p>
        </w:tc>
      </w:tr>
      <w:tr>
        <w:trPr>
          <w:trHeight w:val="174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1.2.1</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 минуты)</w:t>
            </w:r>
          </w:p>
        </w:tc>
      </w:tr>
      <w:tr>
        <w:trPr>
          <w:trHeight w:val="174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1.2.2</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 минуты)</w:t>
            </w:r>
          </w:p>
        </w:tc>
      </w:tr>
      <w:tr>
        <w:trPr>
          <w:trHeight w:val="43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1.3</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color w:val="000000"/>
                <w:sz w:val="24"/>
              </w:rPr>
              <w:t>Смысловое чтение</w:t>
            </w:r>
          </w:p>
        </w:tc>
      </w:tr>
      <w:tr>
        <w:trPr>
          <w:trHeight w:val="156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1.3.1</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Читать про себя и понимать несложные адаптированные аутентичные тексты, содержащие отдельные незнакомые слова, с пониманием основного содержания (объём текста (текстов) для чтения – 180 – 200 слов)</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1.3.2</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(объём текста (текстов) для чтения – 180 – 200 слов)</w:t>
            </w:r>
          </w:p>
        </w:tc>
      </w:tr>
      <w:tr>
        <w:trPr>
          <w:trHeight w:val="87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1.3.3</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Читать про себя несплошные тексты (таблицы) и понимать представленную в них информацию</w:t>
            </w:r>
          </w:p>
        </w:tc>
      </w:tr>
      <w:tr>
        <w:trPr>
          <w:trHeight w:val="43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1.4</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color w:val="000000"/>
                <w:sz w:val="24"/>
              </w:rPr>
              <w:t>Письменная речь</w:t>
            </w:r>
          </w:p>
        </w:tc>
      </w:tr>
      <w:tr>
        <w:trPr>
          <w:trHeight w:val="87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1.4.1</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Писать короткие поздравления с праздниками в соответствии с нормами, принятыми в стране (странах) изучаемого языка</w:t>
            </w:r>
          </w:p>
        </w:tc>
      </w:tr>
      <w:tr>
        <w:trPr>
          <w:trHeight w:val="87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1.4.2</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Заполнять анкеты и формуляры, сообщая о себе основные сведения, в соответствии с нормами, принятыми в стране (странах) изучаемого языка</w:t>
            </w:r>
          </w:p>
        </w:tc>
      </w:tr>
      <w:tr>
        <w:trPr>
          <w:trHeight w:val="87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1.4.3</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Писать электронное сообщение личного характера, соблюдая речевой этикет, принятый в стране (странах) изучаемого языка (объём сообщения – до 60 слов)</w:t>
            </w:r>
          </w:p>
        </w:tc>
      </w:tr>
      <w:tr>
        <w:trPr>
          <w:trHeight w:val="43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w:t>
            </w:r>
          </w:p>
        </w:tc>
        <w:tc>
          <w:tcPr>
            <w:tcW w:w="12329" w:type="dxa"/>
            <w:tcBorders/>
            <w:tcMar>
              <w:top w:w="50" w:type="dxa"/>
              <w:left w:w="100" w:type="dxa"/>
            </w:tcMar>
            <w:vAlign w:val="center"/>
          </w:tcPr>
          <w:p>
            <w:pPr>
              <w:spacing w:before="0" w:after="0" w:line="312"/>
              <w:ind w:left="228"/>
              <w:jc w:val="left"/>
            </w:pPr>
            <w:r>
              <w:rPr>
                <w:rFonts w:ascii="Times New Roman" w:hAnsi="Times New Roman"/>
                <w:b w:val="false"/>
                <w:i w:val="false"/>
                <w:color w:val="000000"/>
                <w:sz w:val="24"/>
              </w:rPr>
              <w:t>Языковые знания и навыки</w:t>
            </w:r>
          </w:p>
        </w:tc>
      </w:tr>
      <w:tr>
        <w:trPr>
          <w:trHeight w:val="43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2.1</w:t>
            </w:r>
          </w:p>
        </w:tc>
        <w:tc>
          <w:tcPr>
            <w:tcW w:w="12329" w:type="dxa"/>
            <w:tcBorders/>
            <w:tcMar>
              <w:top w:w="50" w:type="dxa"/>
              <w:left w:w="100" w:type="dxa"/>
            </w:tcMar>
            <w:vAlign w:val="center"/>
          </w:tcPr>
          <w:p>
            <w:pPr>
              <w:spacing w:before="0" w:after="0" w:line="312"/>
              <w:ind w:left="228"/>
              <w:jc w:val="left"/>
            </w:pPr>
            <w:r>
              <w:rPr>
                <w:rFonts w:ascii="Times New Roman" w:hAnsi="Times New Roman"/>
                <w:b w:val="false"/>
                <w:i/>
                <w:color w:val="000000"/>
                <w:sz w:val="24"/>
              </w:rPr>
              <w:t>Фонетическая сторона речи</w:t>
            </w:r>
          </w:p>
        </w:tc>
      </w:tr>
      <w:tr>
        <w:trPr>
          <w:trHeight w:val="174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2.1.1</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2.1.2</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trPr>
          <w:trHeight w:val="43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2.1.</w:t>
            </w:r>
            <w:r>
              <w:rPr>
                <w:rFonts w:ascii="Times New Roman" w:hAnsi="Times New Roman"/>
                <w:b w:val="false"/>
                <w:i w:val="false"/>
                <w:color w:val="000000"/>
                <w:sz w:val="24"/>
              </w:rPr>
              <w:t>3</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Читать новые слова согласно основным правилам чтения</w:t>
            </w:r>
          </w:p>
        </w:tc>
      </w:tr>
      <w:tr>
        <w:trPr>
          <w:trHeight w:val="43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2.2</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color w:val="000000"/>
                <w:sz w:val="24"/>
              </w:rPr>
              <w:t>Орфография и пунктуация</w:t>
            </w:r>
          </w:p>
        </w:tc>
      </w:tr>
      <w:tr>
        <w:trPr>
          <w:trHeight w:val="43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2.2.1</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Владеть орфографическими навыками: правильно писать изученные слова</w:t>
            </w:r>
          </w:p>
        </w:tc>
      </w:tr>
      <w:tr>
        <w:trPr>
          <w:trHeight w:val="174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2.2.2</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trPr>
          <w:trHeight w:val="43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2.3</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color w:val="000000"/>
                <w:sz w:val="24"/>
              </w:rPr>
              <w:t>Лексическая сторона речи</w:t>
            </w:r>
          </w:p>
        </w:tc>
      </w:tr>
      <w:tr>
        <w:trPr>
          <w:trHeight w:val="273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2.3.1</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Распознавать в звучащем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2.3.2</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b w:val="false"/>
                <w:i/>
                <w:color w:val="000000"/>
                <w:sz w:val="24"/>
              </w:rPr>
              <w:t>-er/-or</w:t>
            </w:r>
            <w:r>
              <w:rPr>
                <w:rFonts w:ascii="Times New Roman" w:hAnsi="Times New Roman"/>
                <w:b w:val="false"/>
                <w:i w:val="false"/>
                <w:color w:val="000000"/>
                <w:sz w:val="24"/>
              </w:rPr>
              <w:t xml:space="preserve">, </w:t>
            </w:r>
            <w:r>
              <w:rPr>
                <w:rFonts w:ascii="Times New Roman" w:hAnsi="Times New Roman"/>
                <w:b w:val="false"/>
                <w:i/>
                <w:color w:val="000000"/>
                <w:sz w:val="24"/>
              </w:rPr>
              <w:t>-ist,</w:t>
            </w:r>
            <w:r>
              <w:rPr>
                <w:rFonts w:ascii="Times New Roman" w:hAnsi="Times New Roman"/>
                <w:b w:val="false"/>
                <w:i/>
                <w:color w:val="000000"/>
                <w:sz w:val="24"/>
              </w:rPr>
              <w:t xml:space="preserve"> -sion/-tion</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2.3.3</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с суффиксами </w:t>
            </w:r>
            <w:r>
              <w:rPr>
                <w:rFonts w:ascii="Times New Roman" w:hAnsi="Times New Roman"/>
                <w:b w:val="false"/>
                <w:i/>
                <w:color w:val="000000"/>
                <w:sz w:val="24"/>
              </w:rPr>
              <w:t>-ful</w:t>
            </w:r>
            <w:r>
              <w:rPr>
                <w:rFonts w:ascii="Times New Roman" w:hAnsi="Times New Roman"/>
                <w:b w:val="false"/>
                <w:i w:val="false"/>
                <w:color w:val="000000"/>
                <w:sz w:val="24"/>
              </w:rPr>
              <w:t xml:space="preserve">, </w:t>
            </w:r>
            <w:r>
              <w:rPr>
                <w:rFonts w:ascii="Times New Roman" w:hAnsi="Times New Roman"/>
                <w:b w:val="false"/>
                <w:i/>
                <w:color w:val="000000"/>
                <w:sz w:val="24"/>
              </w:rPr>
              <w:t>-ian/-an</w:t>
            </w:r>
          </w:p>
        </w:tc>
      </w:tr>
      <w:tr>
        <w:trPr>
          <w:trHeight w:val="87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2.3.4</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Распознавать и употреблять в устной и письменной речи родственные слова, образованные с использованием аффиксации: наречия с суффиксом </w:t>
            </w:r>
            <w:r>
              <w:rPr>
                <w:rFonts w:ascii="Times New Roman" w:hAnsi="Times New Roman"/>
                <w:b w:val="false"/>
                <w:i/>
                <w:color w:val="000000"/>
                <w:sz w:val="24"/>
              </w:rPr>
              <w:t>-ly</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2.3.5</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и наречия с отрицательным префиксом </w:t>
            </w:r>
            <w:r>
              <w:rPr>
                <w:rFonts w:ascii="Times New Roman" w:hAnsi="Times New Roman"/>
                <w:b w:val="false"/>
                <w:i/>
                <w:color w:val="000000"/>
                <w:sz w:val="24"/>
              </w:rPr>
              <w:t>un-</w:t>
            </w:r>
          </w:p>
        </w:tc>
      </w:tr>
      <w:tr>
        <w:trPr>
          <w:trHeight w:val="43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2.3.6</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Распознавать </w:t>
            </w:r>
            <w:r>
              <w:rPr>
                <w:rFonts w:ascii="Times New Roman" w:hAnsi="Times New Roman"/>
                <w:b w:val="false"/>
                <w:i w:val="false"/>
                <w:color w:val="000000"/>
                <w:sz w:val="24"/>
              </w:rPr>
              <w:t xml:space="preserve">и употреблять в устной и письменной речи изученные синонимы </w:t>
            </w:r>
          </w:p>
        </w:tc>
      </w:tr>
      <w:tr>
        <w:trPr>
          <w:trHeight w:val="43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2.3.7</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Распознавать </w:t>
            </w:r>
            <w:r>
              <w:rPr>
                <w:rFonts w:ascii="Times New Roman" w:hAnsi="Times New Roman"/>
                <w:b w:val="false"/>
                <w:i w:val="false"/>
                <w:color w:val="000000"/>
                <w:sz w:val="24"/>
              </w:rPr>
              <w:t>и употреблять в устной и письменной речи интернациональные слова</w:t>
            </w:r>
          </w:p>
        </w:tc>
      </w:tr>
      <w:tr>
        <w:trPr>
          <w:trHeight w:val="43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2.4</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color w:val="000000"/>
                <w:sz w:val="24"/>
              </w:rPr>
              <w:t>Грамматическая сторона речи</w:t>
            </w:r>
          </w:p>
        </w:tc>
      </w:tr>
      <w:tr>
        <w:trPr>
          <w:trHeight w:val="87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2.4.1</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trPr>
          <w:trHeight w:val="87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2.4.2</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Распознавать в письменном и звучащем тексте и употреблять в устной и письменной речи предложения с несколькими обстоятельствами, следующими в определённом порядке</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2.4.3</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Распознавать в письменном и звучащем тексте и употреблять в устной и письменной речи вопросительные предложения (альтернативный и разделительный вопросы в </w:t>
            </w:r>
            <w:r>
              <w:rPr>
                <w:rFonts w:ascii="Times New Roman" w:hAnsi="Times New Roman"/>
                <w:b w:val="false"/>
                <w:i w:val="false"/>
                <w:color w:val="000000"/>
                <w:sz w:val="24"/>
              </w:rPr>
              <w:t>Present</w:t>
            </w:r>
            <w:r>
              <w:rPr>
                <w:rFonts w:ascii="Times New Roman" w:hAnsi="Times New Roman"/>
                <w:b w:val="false"/>
                <w:i w:val="false"/>
                <w:color w:val="000000"/>
                <w:sz w:val="24"/>
              </w:rPr>
              <w:t>/</w:t>
            </w:r>
            <w:r>
              <w:rPr>
                <w:rFonts w:ascii="Times New Roman" w:hAnsi="Times New Roman"/>
                <w:b w:val="false"/>
                <w:i w:val="false"/>
                <w:color w:val="000000"/>
                <w:sz w:val="24"/>
              </w:rPr>
              <w:t>Past</w:t>
            </w:r>
            <w:r>
              <w:rPr>
                <w:rFonts w:ascii="Times New Roman" w:hAnsi="Times New Roman"/>
                <w:b w:val="false"/>
                <w:i w:val="false"/>
                <w:color w:val="000000"/>
                <w:sz w:val="24"/>
              </w:rPr>
              <w:t>/</w:t>
            </w:r>
            <w:r>
              <w:rPr>
                <w:rFonts w:ascii="Times New Roman" w:hAnsi="Times New Roman"/>
                <w:b w:val="false"/>
                <w:i w:val="false"/>
                <w:color w:val="000000"/>
                <w:sz w:val="24"/>
              </w:rPr>
              <w:t>Future</w:t>
            </w:r>
            <w:r>
              <w:rPr>
                <w:rFonts w:ascii="Times New Roman" w:hAnsi="Times New Roman"/>
                <w:b w:val="false"/>
                <w:i w:val="false"/>
                <w:color w:val="000000"/>
                <w:sz w:val="24"/>
              </w:rPr>
              <w:t xml:space="preserve"> </w:t>
            </w:r>
            <w:r>
              <w:rPr>
                <w:rFonts w:ascii="Times New Roman" w:hAnsi="Times New Roman"/>
                <w:b w:val="false"/>
                <w:i w:val="false"/>
                <w:color w:val="000000"/>
                <w:sz w:val="24"/>
              </w:rPr>
              <w:t>Simple</w:t>
            </w:r>
            <w:r>
              <w:rPr>
                <w:rFonts w:ascii="Times New Roman" w:hAnsi="Times New Roman"/>
                <w:b w:val="false"/>
                <w:i w:val="false"/>
                <w:color w:val="000000"/>
                <w:sz w:val="24"/>
              </w:rPr>
              <w:t xml:space="preserve"> </w:t>
            </w:r>
            <w:r>
              <w:rPr>
                <w:rFonts w:ascii="Times New Roman" w:hAnsi="Times New Roman"/>
                <w:b w:val="false"/>
                <w:i w:val="false"/>
                <w:color w:val="000000"/>
                <w:sz w:val="24"/>
              </w:rPr>
              <w:t>Tense</w:t>
            </w:r>
            <w:r>
              <w:rPr>
                <w:rFonts w:ascii="Times New Roman" w:hAnsi="Times New Roman"/>
                <w:b w:val="false"/>
                <w:i w:val="false"/>
                <w:color w:val="000000"/>
                <w:sz w:val="24"/>
              </w:rPr>
              <w:t>)</w:t>
            </w:r>
          </w:p>
        </w:tc>
      </w:tr>
      <w:tr>
        <w:trPr>
          <w:trHeight w:val="174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2.4.4</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Распознавать в письменном и звучащем тексте и употреблять в устной и письменной речи 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2.4.5</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Распознавать в письменном и звучащем тексте и употреблять в устной и письменной речи имена существительные во множественном числе, в том числе имена существительные, имеющие форму только множественного числа</w:t>
            </w:r>
          </w:p>
        </w:tc>
      </w:tr>
      <w:tr>
        <w:trPr>
          <w:trHeight w:val="87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2.4.6</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Распознавать в письменном и звучащем тексте и употреблять в устной и письменной речи имена существительные с причастиями настоящего и прошедшего времени</w:t>
            </w:r>
          </w:p>
        </w:tc>
      </w:tr>
      <w:tr>
        <w:trPr>
          <w:trHeight w:val="229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2.4.7</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Распознавать в письменном и звучащем тексте и употреблять в устной и письменной речи наречия в положительной, сравнительной и превосходной степенях, образованные по правилу, и исключения</w:t>
            </w:r>
          </w:p>
        </w:tc>
      </w:tr>
      <w:tr>
        <w:trPr>
          <w:trHeight w:val="43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Социокультурные знания и умения</w:t>
            </w:r>
          </w:p>
        </w:tc>
      </w:tr>
      <w:tr>
        <w:trPr>
          <w:trHeight w:val="87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3.1</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И</w:t>
            </w:r>
            <w:r>
              <w:rPr>
                <w:rFonts w:ascii="Times New Roman" w:hAnsi="Times New Roman"/>
                <w:b w:val="false"/>
                <w:i w:val="false"/>
                <w:color w:val="000000"/>
                <w:sz w:val="24"/>
              </w:rPr>
              <w:t>спользовать отдельные социокультурные элементы речевого поведенческого этикета в</w:t>
            </w:r>
            <w:r>
              <w:rPr>
                <w:rFonts w:ascii="Times New Roman" w:hAnsi="Times New Roman"/>
                <w:b w:val="false"/>
                <w:i w:val="false"/>
                <w:color w:val="000000"/>
                <w:sz w:val="24"/>
              </w:rPr>
              <w:t xml:space="preserve"> </w:t>
            </w:r>
            <w:r>
              <w:rPr>
                <w:rFonts w:ascii="Times New Roman" w:hAnsi="Times New Roman"/>
                <w:b w:val="false"/>
                <w:i w:val="false"/>
                <w:color w:val="000000"/>
                <w:sz w:val="24"/>
              </w:rPr>
              <w:t>стране (странах) изучаемого языка в рамках тематического содержания</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3.2</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З</w:t>
            </w:r>
            <w:r>
              <w:rPr>
                <w:rFonts w:ascii="Times New Roman" w:hAnsi="Times New Roman"/>
                <w:b w:val="false"/>
                <w:i w:val="false"/>
                <w:color w:val="000000"/>
                <w:sz w:val="24"/>
              </w:rPr>
              <w:t>нать (понимать) и использовать в устной и</w:t>
            </w:r>
            <w:r>
              <w:rPr>
                <w:rFonts w:ascii="Times New Roman" w:hAnsi="Times New Roman"/>
                <w:b w:val="false"/>
                <w:i w:val="false"/>
                <w:color w:val="000000"/>
                <w:sz w:val="24"/>
              </w:rPr>
              <w:t xml:space="preserve"> </w:t>
            </w:r>
            <w:r>
              <w:rPr>
                <w:rFonts w:ascii="Times New Roman" w:hAnsi="Times New Roman"/>
                <w:b w:val="false"/>
                <w:i w:val="false"/>
                <w:color w:val="000000"/>
                <w:sz w:val="24"/>
              </w:rPr>
              <w:t>письменной речи наиболее употребитель</w:t>
            </w:r>
            <w:r>
              <w:rPr>
                <w:rFonts w:ascii="Times New Roman" w:hAnsi="Times New Roman"/>
                <w:b w:val="false"/>
                <w:i w:val="false"/>
                <w:color w:val="000000"/>
                <w:sz w:val="24"/>
              </w:rPr>
              <w:t>ную</w:t>
            </w:r>
            <w:r>
              <w:rPr>
                <w:rFonts w:ascii="Times New Roman" w:hAnsi="Times New Roman"/>
                <w:b w:val="false"/>
                <w:i w:val="false"/>
                <w:color w:val="000000"/>
                <w:sz w:val="24"/>
              </w:rPr>
              <w:t xml:space="preserve"> </w:t>
            </w:r>
            <w:r>
              <w:rPr>
                <w:rFonts w:ascii="Times New Roman" w:hAnsi="Times New Roman"/>
                <w:b w:val="false"/>
                <w:i w:val="false"/>
                <w:color w:val="000000"/>
                <w:sz w:val="24"/>
              </w:rPr>
              <w:t>фоновую лексику</w:t>
            </w:r>
            <w:r>
              <w:rPr>
                <w:rFonts w:ascii="Times New Roman" w:hAnsi="Times New Roman"/>
                <w:b w:val="false"/>
                <w:i w:val="false"/>
                <w:color w:val="000000"/>
                <w:sz w:val="24"/>
              </w:rPr>
              <w:t xml:space="preserve"> </w:t>
            </w:r>
            <w:r>
              <w:rPr>
                <w:rFonts w:ascii="Times New Roman" w:hAnsi="Times New Roman"/>
                <w:b w:val="false"/>
                <w:i w:val="false"/>
                <w:color w:val="000000"/>
                <w:sz w:val="24"/>
              </w:rPr>
              <w:t>страны (стран) изучаемого языка в</w:t>
            </w:r>
            <w:r>
              <w:rPr>
                <w:rFonts w:ascii="Times New Roman" w:hAnsi="Times New Roman"/>
                <w:b w:val="false"/>
                <w:i w:val="false"/>
                <w:color w:val="000000"/>
                <w:sz w:val="24"/>
              </w:rPr>
              <w:t xml:space="preserve"> </w:t>
            </w:r>
            <w:r>
              <w:rPr>
                <w:rFonts w:ascii="Times New Roman" w:hAnsi="Times New Roman"/>
                <w:b w:val="false"/>
                <w:i w:val="false"/>
                <w:color w:val="000000"/>
                <w:sz w:val="24"/>
              </w:rPr>
              <w:t>рамках тематического содержания речи</w:t>
            </w:r>
          </w:p>
        </w:tc>
      </w:tr>
      <w:tr>
        <w:trPr>
          <w:trHeight w:val="87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3.3</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w:t>
            </w:r>
            <w:r>
              <w:rPr>
                <w:rFonts w:ascii="Times New Roman" w:hAnsi="Times New Roman"/>
                <w:b w:val="false"/>
                <w:i w:val="false"/>
                <w:color w:val="000000"/>
                <w:sz w:val="24"/>
              </w:rPr>
              <w:t>равильно оформлять адрес, писать фамилии и имена (свои, родственников и друзей) на английском языке (в анкете, формуляре)</w:t>
            </w:r>
          </w:p>
        </w:tc>
      </w:tr>
      <w:tr>
        <w:trPr>
          <w:trHeight w:val="87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3.4</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О</w:t>
            </w:r>
            <w:r>
              <w:rPr>
                <w:rFonts w:ascii="Times New Roman" w:hAnsi="Times New Roman"/>
                <w:b w:val="false"/>
                <w:i w:val="false"/>
                <w:color w:val="000000"/>
                <w:sz w:val="24"/>
              </w:rPr>
              <w:t>бладать базовыми знаниями о социокуль</w:t>
            </w:r>
            <w:r>
              <w:rPr>
                <w:rFonts w:ascii="Times New Roman" w:hAnsi="Times New Roman"/>
                <w:b w:val="false"/>
                <w:i w:val="false"/>
                <w:color w:val="000000"/>
                <w:sz w:val="24"/>
              </w:rPr>
              <w:t>турном портрете родной страны и страны (стран) изучаемого языка</w:t>
            </w:r>
          </w:p>
        </w:tc>
      </w:tr>
      <w:tr>
        <w:trPr>
          <w:trHeight w:val="43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3.5</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К</w:t>
            </w:r>
            <w:r>
              <w:rPr>
                <w:rFonts w:ascii="Times New Roman" w:hAnsi="Times New Roman"/>
                <w:b w:val="false"/>
                <w:i w:val="false"/>
                <w:color w:val="000000"/>
                <w:sz w:val="24"/>
              </w:rPr>
              <w:t>ратко представлять Ро</w:t>
            </w:r>
            <w:r>
              <w:rPr>
                <w:rFonts w:ascii="Times New Roman" w:hAnsi="Times New Roman"/>
                <w:b w:val="false"/>
                <w:i w:val="false"/>
                <w:color w:val="000000"/>
                <w:sz w:val="24"/>
              </w:rPr>
              <w:t>ссию и страну (страны) изучаемого языка</w:t>
            </w:r>
          </w:p>
        </w:tc>
      </w:tr>
      <w:tr>
        <w:trPr>
          <w:trHeight w:val="174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4</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Компенсаторные умения. </w:t>
            </w:r>
            <w:r>
              <w:rPr>
                <w:rFonts w:ascii="Times New Roman" w:hAnsi="Times New Roman"/>
                <w:b w:val="false"/>
                <w:i w:val="false"/>
                <w:color w:val="000000"/>
                <w:sz w:val="24"/>
              </w:rPr>
              <w:t xml:space="preserve">Владеть компенсаторными умениями: использовать при чтении </w:t>
            </w:r>
            <w:r>
              <w:rPr>
                <w:rFonts w:ascii="Times New Roman" w:hAnsi="Times New Roman"/>
                <w:b w:val="false"/>
                <w:i w:val="false"/>
                <w:color w:val="000000"/>
                <w:sz w:val="24"/>
              </w:rPr>
              <w:t xml:space="preserve">и аудировании языковую догадку, в том числе контекстуальную, игнорировать информацию, не являющуюся необходимой </w:t>
            </w:r>
            <w:r>
              <w:rPr>
                <w:rFonts w:ascii="Times New Roman" w:hAnsi="Times New Roman"/>
                <w:b w:val="false"/>
                <w:i w:val="false"/>
                <w:color w:val="000000"/>
                <w:sz w:val="24"/>
              </w:rPr>
              <w:t>для понимания основного содержания прочитанного (прослушанного) текста или для нахождения в тексте запрашиваемой информации</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5</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trPr>
          <w:trHeight w:val="87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6</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Использовать иноязычные словари и справочники, в том числе информационно-справочные системы в электронной форме</w:t>
            </w:r>
          </w:p>
        </w:tc>
      </w:tr>
    </w:tbl>
    <w:p>
      <w:pPr>
        <w:spacing w:before="0" w:after="0"/>
        <w:ind w:left="120"/>
        <w:jc w:val="left"/>
      </w:pPr>
    </w:p>
    <w:p>
      <w:pPr>
        <w:spacing w:before="199" w:after="199"/>
        <w:ind w:left="120"/>
        <w:jc w:val="left"/>
      </w:pPr>
      <w:r>
        <w:rPr>
          <w:rFonts w:ascii="Times New Roman" w:hAnsi="Times New Roman"/>
          <w:b/>
          <w:i w:val="false"/>
          <w:color w:val="000000"/>
          <w:sz w:val="28"/>
        </w:rPr>
        <w:t>6 КЛАСС</w:t>
      </w:r>
    </w:p>
    <w:p>
      <w:pPr>
        <w:spacing w:before="0" w:after="0"/>
        <w:ind w:left="120"/>
        <w:jc w:val="left"/>
      </w:pPr>
    </w:p>
    <w:tbl>
      <w:tblPr>
        <w:tblW w:w="0" w:type="auto"/>
        <w:tblCellSpacing w:w="0" w:type="nil"/>
        <w:tblBorders>
          <w:top w:val="single"/>
          <w:left w:val="single"/>
          <w:bottom w:val="single"/>
          <w:right w:val="single"/>
          <w:insideH w:val="single"/>
          <w:insideV w:val="single"/>
        </w:tblBorders>
      </w:tblPr>
      <w:tblGrid>
        <w:gridCol w:w="2709"/>
        <w:gridCol w:w="11043"/>
      </w:tblGrid>
      <w:tr>
        <w:trPr>
          <w:trHeight w:val="795" w:hRule="atLeast"/>
          <w:trHeight w:val="144" w:hRule="atLeast"/>
        </w:trPr>
        <w:tc>
          <w:tcPr>
            <w:tcW w:w="18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Код проверяемого результата</w:t>
            </w:r>
            <w:r>
              <w:rPr>
                <w:rFonts w:ascii="Times New Roman" w:hAnsi="Times New Roman"/>
                <w:b/>
                <w:i w:val="false"/>
                <w:color w:val="000000"/>
                <w:sz w:val="24"/>
              </w:rPr>
              <w:t xml:space="preserve"> </w:t>
            </w:r>
          </w:p>
        </w:tc>
        <w:tc>
          <w:tcPr>
            <w:tcW w:w="1214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Проверяемые предметные результаты освоения основной образовательной программы основного общего образования</w:t>
            </w:r>
            <w:r>
              <w:rPr>
                <w:rFonts w:ascii="Times New Roman" w:hAnsi="Times New Roman"/>
                <w:b/>
                <w:i w:val="false"/>
                <w:color w:val="000000"/>
                <w:sz w:val="24"/>
              </w:rPr>
              <w:t xml:space="preserve"> </w:t>
            </w:r>
          </w:p>
        </w:tc>
      </w:tr>
      <w:tr>
        <w:trPr>
          <w:trHeight w:val="465"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Коммуникативные умения</w:t>
            </w:r>
          </w:p>
        </w:tc>
      </w:tr>
      <w:tr>
        <w:trPr>
          <w:trHeight w:val="465"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Говорение</w:t>
            </w:r>
          </w:p>
        </w:tc>
      </w:tr>
      <w:tr>
        <w:trPr>
          <w:trHeight w:val="2340"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1.1.1</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trPr>
          <w:trHeight w:val="2025"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1.1.2</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 – 8 фраз)</w:t>
            </w:r>
          </w:p>
        </w:tc>
      </w:tr>
      <w:tr>
        <w:trPr>
          <w:trHeight w:val="930"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1.1.3</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Излагать основное содержание прочитанного текста с вербальными и (или) зрительными опорами (объём – 7 – 8 фраз)</w:t>
            </w:r>
          </w:p>
        </w:tc>
      </w:tr>
      <w:tr>
        <w:trPr>
          <w:trHeight w:val="465"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1.1.4</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Кратко излагать результаты выполненной проектной работы (объём – 7 – 8 фраз)</w:t>
            </w:r>
          </w:p>
        </w:tc>
      </w:tr>
      <w:tr>
        <w:trPr>
          <w:trHeight w:val="465"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1.2</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Аудирование</w:t>
            </w:r>
          </w:p>
        </w:tc>
      </w:tr>
      <w:tr>
        <w:trPr>
          <w:trHeight w:val="1875"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1.2.1</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1,5 минут)</w:t>
            </w:r>
          </w:p>
        </w:tc>
      </w:tr>
      <w:tr>
        <w:trPr>
          <w:trHeight w:val="1875"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1.2.2</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1,5 минут)</w:t>
            </w:r>
          </w:p>
        </w:tc>
      </w:tr>
      <w:tr>
        <w:trPr>
          <w:trHeight w:val="465"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1.3</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Смысловое чтение</w:t>
            </w:r>
          </w:p>
        </w:tc>
      </w:tr>
      <w:tr>
        <w:trPr>
          <w:trHeight w:val="1410"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1.3.1</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Читать про себя и понимать несложные адаптированные аутентичные тексты, содержащие отдельные незнакомые слова, с пониманием основного содержания (объём текста (текстов) для чтения – 180 – 200 слов)</w:t>
            </w:r>
          </w:p>
        </w:tc>
      </w:tr>
      <w:tr>
        <w:trPr>
          <w:trHeight w:val="1410"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1.3.2</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(объём текста (текстов) для чтения – 250 – 300 слов)</w:t>
            </w:r>
          </w:p>
        </w:tc>
      </w:tr>
      <w:tr>
        <w:trPr>
          <w:trHeight w:val="930"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1.3.3</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Читать про себя несплошные тексты (таблицы) и понимать представленную в них информацию</w:t>
            </w:r>
          </w:p>
        </w:tc>
      </w:tr>
      <w:tr>
        <w:trPr>
          <w:trHeight w:val="465"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1.3.4</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Определять тему текста по заголовку</w:t>
            </w:r>
          </w:p>
        </w:tc>
      </w:tr>
      <w:tr>
        <w:trPr>
          <w:trHeight w:val="465"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Письменная речь</w:t>
            </w:r>
          </w:p>
        </w:tc>
      </w:tr>
      <w:tr>
        <w:trPr>
          <w:trHeight w:val="930"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1.4.1</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Заполнять анкеты и формуляры в соответствии с нормами речевого этикета, принятыми в стране (странах) изучаемого языка, с указанием личной информации</w:t>
            </w:r>
          </w:p>
        </w:tc>
      </w:tr>
      <w:tr>
        <w:trPr>
          <w:trHeight w:val="930"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1.4.2</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Писать электронное сообщение личного характера, соблюдая речевой этикет, принятый в стране (странах) изучаемого языка (объём сообщения – до 70 слов)</w:t>
            </w:r>
          </w:p>
        </w:tc>
      </w:tr>
      <w:tr>
        <w:trPr>
          <w:trHeight w:val="1755"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1.4.3</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Создавать небольшое письменное высказывание с использованием образца, плана, ключевых слов, картинки (объём высказывания – до 70 слов)</w:t>
            </w:r>
          </w:p>
        </w:tc>
      </w:tr>
      <w:tr>
        <w:trPr>
          <w:trHeight w:val="465"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w:t>
            </w:r>
          </w:p>
        </w:tc>
        <w:tc>
          <w:tcPr>
            <w:tcW w:w="12147" w:type="dxa"/>
            <w:tcBorders/>
            <w:tcMar>
              <w:top w:w="50" w:type="dxa"/>
              <w:left w:w="100" w:type="dxa"/>
            </w:tcMar>
            <w:vAlign w:val="center"/>
          </w:tcPr>
          <w:p>
            <w:pPr>
              <w:spacing w:before="0" w:after="0" w:line="336"/>
              <w:ind w:left="228"/>
              <w:jc w:val="left"/>
            </w:pPr>
            <w:r>
              <w:rPr>
                <w:rFonts w:ascii="Times New Roman" w:hAnsi="Times New Roman"/>
                <w:b w:val="false"/>
                <w:i w:val="false"/>
                <w:color w:val="000000"/>
                <w:sz w:val="24"/>
              </w:rPr>
              <w:t>Языковые знания и навыки</w:t>
            </w:r>
          </w:p>
        </w:tc>
      </w:tr>
      <w:tr>
        <w:trPr>
          <w:trHeight w:val="465"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w:t>
            </w:r>
          </w:p>
        </w:tc>
        <w:tc>
          <w:tcPr>
            <w:tcW w:w="12147" w:type="dxa"/>
            <w:tcBorders/>
            <w:tcMar>
              <w:top w:w="50" w:type="dxa"/>
              <w:left w:w="100" w:type="dxa"/>
            </w:tcMar>
            <w:vAlign w:val="center"/>
          </w:tcPr>
          <w:p>
            <w:pPr>
              <w:spacing w:before="0" w:after="0" w:line="336"/>
              <w:ind w:left="228"/>
              <w:jc w:val="left"/>
            </w:pPr>
            <w:r>
              <w:rPr>
                <w:rFonts w:ascii="Times New Roman" w:hAnsi="Times New Roman"/>
                <w:b w:val="false"/>
                <w:i/>
                <w:color w:val="000000"/>
                <w:sz w:val="24"/>
              </w:rPr>
              <w:t>Фонетическая сторона речи</w:t>
            </w:r>
          </w:p>
        </w:tc>
      </w:tr>
      <w:tr>
        <w:trPr>
          <w:trHeight w:val="1875"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2.1.1</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trPr>
          <w:trHeight w:val="1410"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2.1.2</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trPr>
          <w:trHeight w:val="465"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w:t>
            </w:r>
            <w:r>
              <w:rPr>
                <w:rFonts w:ascii="Times New Roman" w:hAnsi="Times New Roman"/>
                <w:b w:val="false"/>
                <w:i w:val="false"/>
                <w:color w:val="000000"/>
                <w:sz w:val="24"/>
              </w:rPr>
              <w:t>3</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Читать новые слова согласно основным правилам чтения</w:t>
            </w:r>
          </w:p>
        </w:tc>
      </w:tr>
      <w:tr>
        <w:trPr>
          <w:trHeight w:val="465"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Орфография и пунктуация</w:t>
            </w:r>
          </w:p>
        </w:tc>
      </w:tr>
      <w:tr>
        <w:trPr>
          <w:trHeight w:val="465"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2.2.1</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Владеть орфографическими навыками: правильно писать изученные слова</w:t>
            </w:r>
          </w:p>
        </w:tc>
      </w:tr>
      <w:tr>
        <w:trPr>
          <w:trHeight w:val="1875"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2.2.2</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trPr>
          <w:trHeight w:val="465"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Лексическая сторона речи</w:t>
            </w:r>
          </w:p>
        </w:tc>
      </w:tr>
      <w:tr>
        <w:trPr>
          <w:trHeight w:val="2340"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2.3.1</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Распознавать в звучащем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отобранного тематического содержания, с соблюдением существующей нормы лексической сочетаемости</w:t>
            </w:r>
          </w:p>
        </w:tc>
      </w:tr>
      <w:tr>
        <w:trPr>
          <w:trHeight w:val="1410"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2.3.2</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суффикса </w:t>
            </w:r>
            <w:r>
              <w:rPr>
                <w:rFonts w:ascii="Times New Roman" w:hAnsi="Times New Roman"/>
                <w:b w:val="false"/>
                <w:i/>
                <w:color w:val="000000"/>
                <w:sz w:val="24"/>
              </w:rPr>
              <w:t>–</w:t>
            </w:r>
            <w:r>
              <w:rPr>
                <w:rFonts w:ascii="Times New Roman" w:hAnsi="Times New Roman"/>
                <w:b w:val="false"/>
                <w:i/>
                <w:color w:val="000000"/>
                <w:sz w:val="24"/>
              </w:rPr>
              <w:t>ing</w:t>
            </w:r>
          </w:p>
        </w:tc>
      </w:tr>
      <w:tr>
        <w:trPr>
          <w:trHeight w:val="1410"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2.3.3</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с помощью суффиксов </w:t>
            </w:r>
            <w:r>
              <w:rPr>
                <w:rFonts w:ascii="Times New Roman" w:hAnsi="Times New Roman"/>
                <w:b w:val="false"/>
                <w:i/>
                <w:color w:val="000000"/>
                <w:sz w:val="24"/>
              </w:rPr>
              <w:t>-</w:t>
            </w:r>
            <w:r>
              <w:rPr>
                <w:rFonts w:ascii="Times New Roman" w:hAnsi="Times New Roman"/>
                <w:b w:val="false"/>
                <w:i/>
                <w:color w:val="000000"/>
                <w:sz w:val="24"/>
              </w:rPr>
              <w:t>ing</w:t>
            </w:r>
            <w:r>
              <w:rPr>
                <w:rFonts w:ascii="Times New Roman" w:hAnsi="Times New Roman"/>
                <w:b w:val="false"/>
                <w:i w:val="false"/>
                <w:color w:val="000000"/>
                <w:sz w:val="24"/>
              </w:rPr>
              <w:t xml:space="preserve">, </w:t>
            </w:r>
            <w:r>
              <w:rPr>
                <w:rFonts w:ascii="Times New Roman" w:hAnsi="Times New Roman"/>
                <w:b w:val="false"/>
                <w:i/>
                <w:color w:val="000000"/>
                <w:sz w:val="24"/>
              </w:rPr>
              <w:t>-</w:t>
            </w:r>
            <w:r>
              <w:rPr>
                <w:rFonts w:ascii="Times New Roman" w:hAnsi="Times New Roman"/>
                <w:b w:val="false"/>
                <w:i/>
                <w:color w:val="000000"/>
                <w:sz w:val="24"/>
              </w:rPr>
              <w:t>less</w:t>
            </w:r>
            <w:r>
              <w:rPr>
                <w:rFonts w:ascii="Times New Roman" w:hAnsi="Times New Roman"/>
                <w:b w:val="false"/>
                <w:i w:val="false"/>
                <w:color w:val="000000"/>
                <w:sz w:val="24"/>
              </w:rPr>
              <w:t xml:space="preserve">, </w:t>
            </w:r>
            <w:r>
              <w:rPr>
                <w:rFonts w:ascii="Times New Roman" w:hAnsi="Times New Roman"/>
                <w:b w:val="false"/>
                <w:i/>
                <w:color w:val="000000"/>
                <w:sz w:val="24"/>
              </w:rPr>
              <w:t>-</w:t>
            </w:r>
            <w:r>
              <w:rPr>
                <w:rFonts w:ascii="Times New Roman" w:hAnsi="Times New Roman"/>
                <w:b w:val="false"/>
                <w:i/>
                <w:color w:val="000000"/>
                <w:sz w:val="24"/>
              </w:rPr>
              <w:t>ive</w:t>
            </w:r>
            <w:r>
              <w:rPr>
                <w:rFonts w:ascii="Times New Roman" w:hAnsi="Times New Roman"/>
                <w:b w:val="false"/>
                <w:i w:val="false"/>
                <w:color w:val="000000"/>
                <w:sz w:val="24"/>
              </w:rPr>
              <w:t xml:space="preserve">, </w:t>
            </w:r>
            <w:r>
              <w:rPr>
                <w:rFonts w:ascii="Times New Roman" w:hAnsi="Times New Roman"/>
                <w:b w:val="false"/>
                <w:i/>
                <w:color w:val="000000"/>
                <w:sz w:val="24"/>
              </w:rPr>
              <w:t>-</w:t>
            </w:r>
            <w:r>
              <w:rPr>
                <w:rFonts w:ascii="Times New Roman" w:hAnsi="Times New Roman"/>
                <w:b w:val="false"/>
                <w:i/>
                <w:color w:val="000000"/>
                <w:sz w:val="24"/>
              </w:rPr>
              <w:t>al</w:t>
            </w:r>
          </w:p>
        </w:tc>
      </w:tr>
      <w:tr>
        <w:trPr>
          <w:trHeight w:val="930"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2.3.4</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и употреблять в устной и письменной речи родственные слова, образованные с использованием аффиксации: наречия с суффиксом </w:t>
            </w:r>
            <w:r>
              <w:rPr>
                <w:rFonts w:ascii="Times New Roman" w:hAnsi="Times New Roman"/>
                <w:b w:val="false"/>
                <w:i/>
                <w:color w:val="000000"/>
                <w:sz w:val="24"/>
              </w:rPr>
              <w:t>-ly</w:t>
            </w:r>
          </w:p>
        </w:tc>
      </w:tr>
      <w:tr>
        <w:trPr>
          <w:trHeight w:val="1275"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2.3.5</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w:t>
            </w:r>
            <w:r>
              <w:rPr>
                <w:rFonts w:ascii="Times New Roman" w:hAnsi="Times New Roman"/>
                <w:b w:val="false"/>
                <w:i w:val="false"/>
                <w:color w:val="000000"/>
                <w:sz w:val="24"/>
              </w:rPr>
              <w:t xml:space="preserve">и употреблять в устной и письменной речи изученные синонимы и антонимы </w:t>
            </w:r>
          </w:p>
        </w:tc>
      </w:tr>
      <w:tr>
        <w:trPr>
          <w:trHeight w:val="465"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2.3.6</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w:t>
            </w:r>
            <w:r>
              <w:rPr>
                <w:rFonts w:ascii="Times New Roman" w:hAnsi="Times New Roman"/>
                <w:b w:val="false"/>
                <w:i w:val="false"/>
                <w:color w:val="000000"/>
                <w:sz w:val="24"/>
              </w:rPr>
              <w:t>и употреблять в устной и письменной речи интернациональные слова</w:t>
            </w:r>
          </w:p>
        </w:tc>
      </w:tr>
      <w:tr>
        <w:trPr>
          <w:trHeight w:val="930"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2.3.7</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w:t>
            </w:r>
            <w:r>
              <w:rPr>
                <w:rFonts w:ascii="Times New Roman" w:hAnsi="Times New Roman"/>
                <w:b w:val="false"/>
                <w:i w:val="false"/>
                <w:color w:val="000000"/>
                <w:sz w:val="24"/>
              </w:rPr>
              <w:t>и употреблять в устной и письменной речи различные средства связи в тексте для обеспечения целостности высказывания</w:t>
            </w:r>
          </w:p>
        </w:tc>
      </w:tr>
      <w:tr>
        <w:trPr>
          <w:trHeight w:val="465"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Грамматическая сторона речи</w:t>
            </w:r>
          </w:p>
        </w:tc>
      </w:tr>
      <w:tr>
        <w:trPr>
          <w:trHeight w:val="930"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2.4.1</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trPr>
          <w:trHeight w:val="1410"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2.4.2</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в письменном и звучащем тексте и употреблять в устной и письменной речи </w:t>
            </w:r>
            <w:r>
              <w:rPr>
                <w:rFonts w:ascii="Times New Roman" w:hAnsi="Times New Roman"/>
                <w:b w:val="false"/>
                <w:i w:val="false"/>
                <w:color w:val="000000"/>
                <w:sz w:val="24"/>
              </w:rPr>
              <w:t xml:space="preserve">сложноподчинённые предложения с придаточными определительными с союзными словами </w:t>
            </w:r>
            <w:r>
              <w:rPr>
                <w:rFonts w:ascii="Times New Roman" w:hAnsi="Times New Roman"/>
                <w:b w:val="false"/>
                <w:i/>
                <w:color w:val="000000"/>
                <w:sz w:val="24"/>
              </w:rPr>
              <w:t>WHO, WHICH, THAT</w:t>
            </w:r>
          </w:p>
        </w:tc>
      </w:tr>
      <w:tr>
        <w:trPr>
          <w:trHeight w:val="930"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2.4.3</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в письменном и звучащем тексте и употреблять в устной и письменной речи </w:t>
            </w:r>
            <w:r>
              <w:rPr>
                <w:rFonts w:ascii="Times New Roman" w:hAnsi="Times New Roman"/>
                <w:b w:val="false"/>
                <w:i w:val="false"/>
                <w:color w:val="000000"/>
                <w:sz w:val="24"/>
              </w:rPr>
              <w:t xml:space="preserve">предложения с конструкциями </w:t>
            </w:r>
            <w:r>
              <w:rPr>
                <w:rFonts w:ascii="Times New Roman" w:hAnsi="Times New Roman"/>
                <w:b w:val="false"/>
                <w:i/>
                <w:color w:val="000000"/>
                <w:sz w:val="24"/>
              </w:rPr>
              <w:t>as… as</w:t>
            </w:r>
            <w:r>
              <w:rPr>
                <w:rFonts w:ascii="Times New Roman" w:hAnsi="Times New Roman"/>
                <w:b w:val="false"/>
                <w:i w:val="false"/>
                <w:color w:val="000000"/>
                <w:sz w:val="24"/>
              </w:rPr>
              <w:t xml:space="preserve">, </w:t>
            </w:r>
            <w:r>
              <w:rPr>
                <w:rFonts w:ascii="Times New Roman" w:hAnsi="Times New Roman"/>
                <w:b w:val="false"/>
                <w:i/>
                <w:color w:val="000000"/>
                <w:sz w:val="24"/>
              </w:rPr>
              <w:t>not so… as</w:t>
            </w:r>
          </w:p>
        </w:tc>
      </w:tr>
      <w:tr>
        <w:trPr>
          <w:trHeight w:val="1410"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2.4.4</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Распознавать в письменном и звучащем тексте и употреблять в устной и письменной речи все</w:t>
            </w:r>
            <w:r>
              <w:rPr>
                <w:rFonts w:ascii="Times New Roman" w:hAnsi="Times New Roman"/>
                <w:b w:val="false"/>
                <w:i w:val="false"/>
                <w:color w:val="000000"/>
                <w:sz w:val="24"/>
              </w:rPr>
              <w:t xml:space="preserve"> типы вопросительных предложений (общий, специальный, альтернативный, разделительный вопросы) в Present/Past Continuous Tense</w:t>
            </w:r>
          </w:p>
        </w:tc>
      </w:tr>
      <w:tr>
        <w:trPr>
          <w:trHeight w:val="1410"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2.4.5</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в письменном и звучащем тексте и употреблять в устной и письменной речи имена </w:t>
            </w:r>
            <w:r>
              <w:rPr>
                <w:rFonts w:ascii="Times New Roman" w:hAnsi="Times New Roman"/>
                <w:b w:val="false"/>
                <w:i w:val="false"/>
                <w:color w:val="000000"/>
                <w:sz w:val="24"/>
              </w:rPr>
              <w:t>г</w:t>
            </w:r>
            <w:r>
              <w:rPr>
                <w:rFonts w:ascii="Times New Roman" w:hAnsi="Times New Roman"/>
                <w:b w:val="false"/>
                <w:i w:val="false"/>
                <w:color w:val="000000"/>
                <w:sz w:val="24"/>
              </w:rPr>
              <w:t>лаголы в видо-временных формах действительного залога в изъявительном наклонении в Present/Past Continuous Tense</w:t>
            </w:r>
          </w:p>
        </w:tc>
      </w:tr>
      <w:tr>
        <w:trPr>
          <w:trHeight w:val="1410"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2.4.6</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в письменном и звучащем тексте и употреблять в устной и письменной речи </w:t>
            </w:r>
            <w:r>
              <w:rPr>
                <w:rFonts w:ascii="Times New Roman" w:hAnsi="Times New Roman"/>
                <w:b w:val="false"/>
                <w:i w:val="false"/>
                <w:color w:val="000000"/>
                <w:sz w:val="24"/>
              </w:rPr>
              <w:t xml:space="preserve">модальные глаголы и их эквиваленты </w:t>
            </w:r>
            <w:r>
              <w:rPr>
                <w:rFonts w:ascii="Times New Roman" w:hAnsi="Times New Roman"/>
                <w:b w:val="false"/>
                <w:i w:val="false"/>
                <w:color w:val="000000"/>
                <w:spacing w:val="-2"/>
                <w:sz w:val="24"/>
              </w:rPr>
              <w:t>(</w:t>
            </w:r>
            <w:r>
              <w:rPr>
                <w:rFonts w:ascii="Times New Roman" w:hAnsi="Times New Roman"/>
                <w:b w:val="false"/>
                <w:i/>
                <w:color w:val="000000"/>
                <w:spacing w:val="-2"/>
                <w:sz w:val="24"/>
              </w:rPr>
              <w:t>can / be able to</w:t>
            </w:r>
            <w:r>
              <w:rPr>
                <w:rFonts w:ascii="Times New Roman" w:hAnsi="Times New Roman"/>
                <w:b w:val="false"/>
                <w:i w:val="false"/>
                <w:color w:val="000000"/>
                <w:spacing w:val="-2"/>
                <w:sz w:val="24"/>
              </w:rPr>
              <w:t xml:space="preserve">, </w:t>
            </w:r>
            <w:r>
              <w:rPr>
                <w:rFonts w:ascii="Times New Roman" w:hAnsi="Times New Roman"/>
                <w:b w:val="false"/>
                <w:i/>
                <w:color w:val="000000"/>
                <w:spacing w:val="-2"/>
                <w:sz w:val="24"/>
              </w:rPr>
              <w:t>must / have to</w:t>
            </w:r>
            <w:r>
              <w:rPr>
                <w:rFonts w:ascii="Times New Roman" w:hAnsi="Times New Roman"/>
                <w:b w:val="false"/>
                <w:i w:val="false"/>
                <w:color w:val="000000"/>
                <w:spacing w:val="-2"/>
                <w:sz w:val="24"/>
              </w:rPr>
              <w:t xml:space="preserve">, </w:t>
            </w:r>
            <w:r>
              <w:rPr>
                <w:rFonts w:ascii="Times New Roman" w:hAnsi="Times New Roman"/>
                <w:b w:val="false"/>
                <w:i/>
                <w:color w:val="000000"/>
                <w:spacing w:val="-2"/>
                <w:sz w:val="24"/>
              </w:rPr>
              <w:t>may</w:t>
            </w:r>
            <w:r>
              <w:rPr>
                <w:rFonts w:ascii="Times New Roman" w:hAnsi="Times New Roman"/>
                <w:b w:val="false"/>
                <w:i w:val="false"/>
                <w:color w:val="000000"/>
                <w:spacing w:val="-2"/>
                <w:sz w:val="24"/>
              </w:rPr>
              <w:t xml:space="preserve">, </w:t>
            </w:r>
            <w:r>
              <w:rPr>
                <w:rFonts w:ascii="Times New Roman" w:hAnsi="Times New Roman"/>
                <w:b w:val="false"/>
                <w:i/>
                <w:color w:val="000000"/>
                <w:spacing w:val="-2"/>
                <w:sz w:val="24"/>
              </w:rPr>
              <w:t>should</w:t>
            </w:r>
            <w:r>
              <w:rPr>
                <w:rFonts w:ascii="Times New Roman" w:hAnsi="Times New Roman"/>
                <w:b w:val="false"/>
                <w:i w:val="false"/>
                <w:color w:val="000000"/>
                <w:spacing w:val="-2"/>
                <w:sz w:val="24"/>
              </w:rPr>
              <w:t xml:space="preserve">, </w:t>
            </w:r>
            <w:r>
              <w:rPr>
                <w:rFonts w:ascii="Times New Roman" w:hAnsi="Times New Roman"/>
                <w:b w:val="false"/>
                <w:i/>
                <w:color w:val="000000"/>
                <w:spacing w:val="-2"/>
                <w:sz w:val="24"/>
              </w:rPr>
              <w:t>need</w:t>
            </w:r>
            <w:r>
              <w:rPr>
                <w:rFonts w:ascii="Times New Roman" w:hAnsi="Times New Roman"/>
                <w:b w:val="false"/>
                <w:i w:val="false"/>
                <w:color w:val="000000"/>
                <w:spacing w:val="-2"/>
                <w:sz w:val="24"/>
              </w:rPr>
              <w:t>)</w:t>
            </w:r>
          </w:p>
        </w:tc>
      </w:tr>
      <w:tr>
        <w:trPr>
          <w:trHeight w:val="930"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2.4.7</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Распознавать в письменном и звучащем тексте и употреблять в устной и письменной речи с</w:t>
            </w:r>
            <w:r>
              <w:rPr>
                <w:rFonts w:ascii="Times New Roman" w:hAnsi="Times New Roman"/>
                <w:b w:val="false"/>
                <w:i w:val="false"/>
                <w:color w:val="000000"/>
                <w:sz w:val="24"/>
              </w:rPr>
              <w:t>лова, выражающие количество (</w:t>
            </w:r>
            <w:r>
              <w:rPr>
                <w:rFonts w:ascii="Times New Roman" w:hAnsi="Times New Roman"/>
                <w:b w:val="false"/>
                <w:i/>
                <w:color w:val="000000"/>
                <w:sz w:val="24"/>
              </w:rPr>
              <w:t>little / a little</w:t>
            </w:r>
            <w:r>
              <w:rPr>
                <w:rFonts w:ascii="Times New Roman" w:hAnsi="Times New Roman"/>
                <w:b w:val="false"/>
                <w:i w:val="false"/>
                <w:color w:val="000000"/>
                <w:sz w:val="24"/>
              </w:rPr>
              <w:t xml:space="preserve">, </w:t>
            </w:r>
            <w:r>
              <w:rPr>
                <w:rFonts w:ascii="Times New Roman" w:hAnsi="Times New Roman"/>
                <w:b w:val="false"/>
                <w:i/>
                <w:color w:val="000000"/>
                <w:sz w:val="24"/>
              </w:rPr>
              <w:t>few / a few</w:t>
            </w:r>
            <w:r>
              <w:rPr>
                <w:rFonts w:ascii="Times New Roman" w:hAnsi="Times New Roman"/>
                <w:b w:val="false"/>
                <w:i w:val="false"/>
                <w:color w:val="000000"/>
                <w:sz w:val="24"/>
              </w:rPr>
              <w:t>)</w:t>
            </w:r>
          </w:p>
        </w:tc>
      </w:tr>
      <w:tr>
        <w:trPr>
          <w:trHeight w:val="2340"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2.4.8</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в письменном и звучащем тексте и употреблять в устной и письменной речи </w:t>
            </w:r>
            <w:r>
              <w:rPr>
                <w:rFonts w:ascii="Times New Roman" w:hAnsi="Times New Roman"/>
                <w:b w:val="false"/>
                <w:i w:val="false"/>
                <w:color w:val="000000"/>
                <w:sz w:val="24"/>
              </w:rPr>
              <w:t>возвратные, неопределённые местоимения (</w:t>
            </w:r>
            <w:r>
              <w:rPr>
                <w:rFonts w:ascii="Times New Roman" w:hAnsi="Times New Roman"/>
                <w:b w:val="false"/>
                <w:i/>
                <w:color w:val="000000"/>
                <w:sz w:val="24"/>
              </w:rPr>
              <w:t>some</w:t>
            </w:r>
            <w:r>
              <w:rPr>
                <w:rFonts w:ascii="Times New Roman" w:hAnsi="Times New Roman"/>
                <w:b w:val="false"/>
                <w:i w:val="false"/>
                <w:color w:val="000000"/>
                <w:sz w:val="24"/>
              </w:rPr>
              <w:t xml:space="preserve">, </w:t>
            </w:r>
            <w:r>
              <w:rPr>
                <w:rFonts w:ascii="Times New Roman" w:hAnsi="Times New Roman"/>
                <w:b w:val="false"/>
                <w:i/>
                <w:color w:val="000000"/>
                <w:sz w:val="24"/>
              </w:rPr>
              <w:t>any</w:t>
            </w:r>
            <w:r>
              <w:rPr>
                <w:rFonts w:ascii="Times New Roman" w:hAnsi="Times New Roman"/>
                <w:b w:val="false"/>
                <w:i w:val="false"/>
                <w:color w:val="000000"/>
                <w:sz w:val="24"/>
              </w:rPr>
              <w:t>) и их производные (</w:t>
            </w:r>
            <w:r>
              <w:rPr>
                <w:rFonts w:ascii="Times New Roman" w:hAnsi="Times New Roman"/>
                <w:b w:val="false"/>
                <w:i/>
                <w:color w:val="000000"/>
                <w:sz w:val="24"/>
              </w:rPr>
              <w:t>somebody</w:t>
            </w:r>
            <w:r>
              <w:rPr>
                <w:rFonts w:ascii="Times New Roman" w:hAnsi="Times New Roman"/>
                <w:b w:val="false"/>
                <w:i w:val="false"/>
                <w:color w:val="000000"/>
                <w:sz w:val="24"/>
              </w:rPr>
              <w:t xml:space="preserve">, </w:t>
            </w:r>
            <w:r>
              <w:rPr>
                <w:rFonts w:ascii="Times New Roman" w:hAnsi="Times New Roman"/>
                <w:b w:val="false"/>
                <w:i/>
                <w:color w:val="000000"/>
                <w:sz w:val="24"/>
              </w:rPr>
              <w:t>anybody</w:t>
            </w:r>
            <w:r>
              <w:rPr>
                <w:rFonts w:ascii="Times New Roman" w:hAnsi="Times New Roman"/>
                <w:b w:val="false"/>
                <w:i w:val="false"/>
                <w:color w:val="000000"/>
                <w:sz w:val="24"/>
              </w:rPr>
              <w:t xml:space="preserve">; </w:t>
            </w:r>
            <w:r>
              <w:rPr>
                <w:rFonts w:ascii="Times New Roman" w:hAnsi="Times New Roman"/>
                <w:b w:val="false"/>
                <w:i/>
                <w:color w:val="000000"/>
                <w:sz w:val="24"/>
              </w:rPr>
              <w:t>something</w:t>
            </w:r>
            <w:r>
              <w:rPr>
                <w:rFonts w:ascii="Times New Roman" w:hAnsi="Times New Roman"/>
                <w:b w:val="false"/>
                <w:i w:val="false"/>
                <w:color w:val="000000"/>
                <w:sz w:val="24"/>
              </w:rPr>
              <w:t xml:space="preserve">, </w:t>
            </w:r>
            <w:r>
              <w:rPr>
                <w:rFonts w:ascii="Times New Roman" w:hAnsi="Times New Roman"/>
                <w:b w:val="false"/>
                <w:i/>
                <w:color w:val="000000"/>
                <w:sz w:val="24"/>
              </w:rPr>
              <w:t>anything</w:t>
            </w:r>
            <w:r>
              <w:rPr>
                <w:rFonts w:ascii="Times New Roman" w:hAnsi="Times New Roman"/>
                <w:b w:val="false"/>
                <w:i w:val="false"/>
                <w:color w:val="000000"/>
                <w:sz w:val="24"/>
              </w:rPr>
              <w:t xml:space="preserve"> и другие), </w:t>
            </w:r>
            <w:r>
              <w:rPr>
                <w:rFonts w:ascii="Times New Roman" w:hAnsi="Times New Roman"/>
                <w:b w:val="false"/>
                <w:i/>
                <w:color w:val="000000"/>
                <w:sz w:val="24"/>
              </w:rPr>
              <w:t>every</w:t>
            </w:r>
            <w:r>
              <w:rPr>
                <w:rFonts w:ascii="Times New Roman" w:hAnsi="Times New Roman"/>
                <w:b w:val="false"/>
                <w:i w:val="false"/>
                <w:color w:val="000000"/>
                <w:sz w:val="24"/>
              </w:rPr>
              <w:t xml:space="preserve"> и производные (</w:t>
            </w:r>
            <w:r>
              <w:rPr>
                <w:rFonts w:ascii="Times New Roman" w:hAnsi="Times New Roman"/>
                <w:b w:val="false"/>
                <w:i/>
                <w:color w:val="000000"/>
                <w:sz w:val="24"/>
              </w:rPr>
              <w:t>everybody</w:t>
            </w:r>
            <w:r>
              <w:rPr>
                <w:rFonts w:ascii="Times New Roman" w:hAnsi="Times New Roman"/>
                <w:b w:val="false"/>
                <w:i w:val="false"/>
                <w:color w:val="000000"/>
                <w:sz w:val="24"/>
              </w:rPr>
              <w:t xml:space="preserve">, </w:t>
            </w:r>
            <w:r>
              <w:rPr>
                <w:rFonts w:ascii="Times New Roman" w:hAnsi="Times New Roman"/>
                <w:b w:val="false"/>
                <w:i/>
                <w:color w:val="000000"/>
                <w:sz w:val="24"/>
              </w:rPr>
              <w:t>everything</w:t>
            </w:r>
            <w:r>
              <w:rPr>
                <w:rFonts w:ascii="Times New Roman" w:hAnsi="Times New Roman"/>
                <w:b w:val="false"/>
                <w:i w:val="false"/>
                <w:color w:val="000000"/>
                <w:sz w:val="24"/>
              </w:rPr>
              <w:t xml:space="preserve"> и другие) в повествовательных (утвердительных и отрицательных) и вопросительных предложениях</w:t>
            </w:r>
          </w:p>
        </w:tc>
      </w:tr>
      <w:tr>
        <w:trPr>
          <w:trHeight w:val="930"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2.4.9</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в письменном и звучащем тексте и употреблять в устной и письменной речи </w:t>
            </w:r>
            <w:r>
              <w:rPr>
                <w:rFonts w:ascii="Times New Roman" w:hAnsi="Times New Roman"/>
                <w:b w:val="false"/>
                <w:i w:val="false"/>
                <w:color w:val="000000"/>
                <w:sz w:val="24"/>
              </w:rPr>
              <w:t>ч</w:t>
            </w:r>
            <w:r>
              <w:rPr>
                <w:rFonts w:ascii="Times New Roman" w:hAnsi="Times New Roman"/>
                <w:b w:val="false"/>
                <w:i w:val="false"/>
                <w:color w:val="000000"/>
                <w:sz w:val="24"/>
              </w:rPr>
              <w:t>ислительные для обозначения дат и больших чисел (100 – 1000)</w:t>
            </w:r>
          </w:p>
        </w:tc>
      </w:tr>
      <w:tr>
        <w:trPr>
          <w:trHeight w:val="465"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Социокультурные знания и умения</w:t>
            </w:r>
          </w:p>
        </w:tc>
      </w:tr>
      <w:tr>
        <w:trPr>
          <w:trHeight w:val="1275"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3.1</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w:t>
            </w:r>
            <w:r>
              <w:rPr>
                <w:rFonts w:ascii="Times New Roman" w:hAnsi="Times New Roman"/>
                <w:b w:val="false"/>
                <w:i w:val="false"/>
                <w:color w:val="000000"/>
                <w:sz w:val="24"/>
              </w:rPr>
              <w:t>спользовать отдельные социокультурные элементы речевого поведенческого этикета в</w:t>
            </w:r>
            <w:r>
              <w:rPr>
                <w:rFonts w:ascii="Times New Roman" w:hAnsi="Times New Roman"/>
                <w:b w:val="false"/>
                <w:i w:val="false"/>
                <w:color w:val="000000"/>
                <w:sz w:val="24"/>
              </w:rPr>
              <w:t xml:space="preserve"> </w:t>
            </w:r>
            <w:r>
              <w:rPr>
                <w:rFonts w:ascii="Times New Roman" w:hAnsi="Times New Roman"/>
                <w:b w:val="false"/>
                <w:i w:val="false"/>
                <w:color w:val="000000"/>
                <w:sz w:val="24"/>
              </w:rPr>
              <w:t>стране (странах) изучаемого языка в рамках тематического содержания</w:t>
            </w:r>
          </w:p>
        </w:tc>
      </w:tr>
      <w:tr>
        <w:trPr>
          <w:trHeight w:val="930"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3.2</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w:t>
            </w:r>
            <w:r>
              <w:rPr>
                <w:rFonts w:ascii="Times New Roman" w:hAnsi="Times New Roman"/>
                <w:b w:val="false"/>
                <w:i w:val="false"/>
                <w:color w:val="000000"/>
                <w:sz w:val="24"/>
              </w:rPr>
              <w:t>нать (понимать) и использовать в устной и</w:t>
            </w:r>
            <w:r>
              <w:rPr>
                <w:rFonts w:ascii="Times New Roman" w:hAnsi="Times New Roman"/>
                <w:b w:val="false"/>
                <w:i w:val="false"/>
                <w:color w:val="000000"/>
                <w:sz w:val="24"/>
              </w:rPr>
              <w:t xml:space="preserve"> </w:t>
            </w:r>
            <w:r>
              <w:rPr>
                <w:rFonts w:ascii="Times New Roman" w:hAnsi="Times New Roman"/>
                <w:b w:val="false"/>
                <w:i w:val="false"/>
                <w:color w:val="000000"/>
                <w:sz w:val="24"/>
              </w:rPr>
              <w:t>письменной речи наиболее употребитель</w:t>
            </w:r>
            <w:r>
              <w:rPr>
                <w:rFonts w:ascii="Times New Roman" w:hAnsi="Times New Roman"/>
                <w:b w:val="false"/>
                <w:i w:val="false"/>
                <w:color w:val="000000"/>
                <w:sz w:val="24"/>
              </w:rPr>
              <w:t>ную лексику</w:t>
            </w:r>
            <w:r>
              <w:rPr>
                <w:rFonts w:ascii="Times New Roman" w:hAnsi="Times New Roman"/>
                <w:b w:val="false"/>
                <w:i w:val="false"/>
                <w:color w:val="000000"/>
                <w:sz w:val="24"/>
              </w:rPr>
              <w:t xml:space="preserve"> </w:t>
            </w:r>
            <w:r>
              <w:rPr>
                <w:rFonts w:ascii="Times New Roman" w:hAnsi="Times New Roman"/>
                <w:b w:val="false"/>
                <w:i w:val="false"/>
                <w:color w:val="000000"/>
                <w:sz w:val="24"/>
              </w:rPr>
              <w:t>страны (стран) изучаемого языка в рамках темати</w:t>
            </w:r>
            <w:r>
              <w:rPr>
                <w:rFonts w:ascii="Times New Roman" w:hAnsi="Times New Roman"/>
                <w:b w:val="false"/>
                <w:i w:val="false"/>
                <w:color w:val="000000"/>
                <w:sz w:val="24"/>
              </w:rPr>
              <w:t>ческого содержания речи</w:t>
            </w:r>
          </w:p>
        </w:tc>
      </w:tr>
      <w:tr>
        <w:trPr>
          <w:trHeight w:val="930"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3.3</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w:t>
            </w:r>
            <w:r>
              <w:rPr>
                <w:rFonts w:ascii="Times New Roman" w:hAnsi="Times New Roman"/>
                <w:b w:val="false"/>
                <w:i w:val="false"/>
                <w:color w:val="000000"/>
                <w:sz w:val="24"/>
              </w:rPr>
              <w:t>бладать базовыми знаниями о социокуль</w:t>
            </w:r>
            <w:r>
              <w:rPr>
                <w:rFonts w:ascii="Times New Roman" w:hAnsi="Times New Roman"/>
                <w:b w:val="false"/>
                <w:i w:val="false"/>
                <w:color w:val="000000"/>
                <w:sz w:val="24"/>
              </w:rPr>
              <w:t>турном портрете родной страны и страны (стран) изучаемого языка</w:t>
            </w:r>
          </w:p>
        </w:tc>
      </w:tr>
      <w:tr>
        <w:trPr>
          <w:trHeight w:val="525"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3.4</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К</w:t>
            </w:r>
            <w:r>
              <w:rPr>
                <w:rFonts w:ascii="Times New Roman" w:hAnsi="Times New Roman"/>
                <w:b w:val="false"/>
                <w:i w:val="false"/>
                <w:color w:val="000000"/>
                <w:sz w:val="24"/>
              </w:rPr>
              <w:t>ратко представлять Ро</w:t>
            </w:r>
            <w:r>
              <w:rPr>
                <w:rFonts w:ascii="Times New Roman" w:hAnsi="Times New Roman"/>
                <w:b w:val="false"/>
                <w:i w:val="false"/>
                <w:color w:val="000000"/>
                <w:sz w:val="24"/>
              </w:rPr>
              <w:t>ссию и страны (стран) изучаемого языка</w:t>
            </w:r>
          </w:p>
        </w:tc>
      </w:tr>
      <w:tr>
        <w:trPr>
          <w:trHeight w:val="2340"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Компенсаторные умения</w:t>
            </w:r>
          </w:p>
          <w:p>
            <w:pPr>
              <w:spacing w:before="0" w:after="0" w:line="336"/>
              <w:ind w:left="228"/>
              <w:jc w:val="both"/>
            </w:pPr>
            <w:r>
              <w:rPr>
                <w:rFonts w:ascii="Times New Roman" w:hAnsi="Times New Roman"/>
                <w:b w:val="false"/>
                <w:i w:val="false"/>
                <w:color w:val="000000"/>
                <w:sz w:val="24"/>
              </w:rPr>
              <w:t>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trPr>
          <w:trHeight w:val="1680"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trPr>
          <w:trHeight w:val="975"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Использовать иноязычные словари и справочники, в том числе информационно-справочные системы в электронной форме</w:t>
            </w:r>
          </w:p>
        </w:tc>
      </w:tr>
    </w:tbl>
    <w:p>
      <w:pPr>
        <w:spacing w:before="0" w:after="0"/>
        <w:ind w:left="120"/>
        <w:jc w:val="left"/>
      </w:pPr>
    </w:p>
    <w:p>
      <w:pPr>
        <w:spacing w:before="199" w:after="199"/>
        <w:ind w:left="120"/>
        <w:jc w:val="left"/>
      </w:pPr>
      <w:r>
        <w:rPr>
          <w:rFonts w:ascii="Times New Roman" w:hAnsi="Times New Roman"/>
          <w:b/>
          <w:i w:val="false"/>
          <w:color w:val="000000"/>
          <w:sz w:val="28"/>
        </w:rPr>
        <w:t>7 КЛАСС</w:t>
      </w:r>
    </w:p>
    <w:p>
      <w:pPr>
        <w:spacing w:before="199" w:after="199"/>
        <w:ind w:left="120"/>
        <w:jc w:val="left"/>
      </w:pPr>
    </w:p>
    <w:tbl>
      <w:tblPr>
        <w:tblW w:w="0" w:type="auto"/>
        <w:tblCellSpacing w:w="0" w:type="nil"/>
        <w:tblBorders>
          <w:top w:val="single"/>
          <w:left w:val="single"/>
          <w:bottom w:val="single"/>
          <w:right w:val="single"/>
          <w:insideH w:val="single"/>
          <w:insideV w:val="single"/>
        </w:tblBorders>
      </w:tblPr>
      <w:tblGrid>
        <w:gridCol w:w="2840"/>
        <w:gridCol w:w="10912"/>
      </w:tblGrid>
      <w:tr>
        <w:trPr>
          <w:trHeight w:val="1185" w:hRule="atLeast"/>
          <w:trHeight w:val="144" w:hRule="atLeast"/>
        </w:trPr>
        <w:tc>
          <w:tcPr>
            <w:tcW w:w="19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Код проверяемого результата </w:t>
            </w:r>
          </w:p>
        </w:tc>
        <w:tc>
          <w:tcPr>
            <w:tcW w:w="120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Коммуникативные умения</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Говорение</w:t>
            </w:r>
          </w:p>
        </w:tc>
      </w:tr>
      <w:tr>
        <w:trPr>
          <w:trHeight w:val="282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1.1.1</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tc>
      </w:tr>
      <w:tr>
        <w:trPr>
          <w:trHeight w:val="250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1.1.2</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 – 9 фраз)</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1.1.3</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Излагать основное содержание прочитанного текста с вербальными и (или) зрительными опорами (объём – 8 – 9 фраз)</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1.1.4</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Кратко излагать результаты выполненной проектной работы (объём – 8 – 9 фраз)</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1.2</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Аудирование</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1.2.1</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Воспринимать на слух и понимать несложные аутентичные тексты, содержащие отдельные незнакомые слова, с пониманием основного содержания (время звучания текста (текстов) для аудирования – до 1,5 минут)</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1.2.2</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Воспринимать на слух и понимать несложные аутентичные тексты, содержащие отдельные незнакомые слова, с пониманием запрашиваемой информации (время звучания текста (текстов) для аудирования – до 1,5 минут)</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1.3</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Смысловое чтение</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1.3.1</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Читать про себя и понимать несложные аутентичные тексты, содержащие отдельные незнакомые слова, с пониманием основного содержания (объём текста (текстов) для чтения – до 350 слов)</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1.3.2</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Читать про себя и понимать несложные аутентичные тексты, содержащие отдельные незнакомые слова, с пониманием запрашиваемой информации (объём текста (текстов) для чтения – до 350 слов)</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1.3.3</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Читать про себя несплошные тексты (таблицы) и понимать представленную в них информацию</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Письменная речь</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1.4.1</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Заполнять анкеты и формуляры с указанием личной информации, соблюдая речевой этикет, принятый в стране (странах) изучаемого языка</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1.4.2</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Писать электронное сообщение личного характера, соблюдая речевой этикет, принятый в стране (странах) изучаемого языка (объём сообщения – до 90 слов)</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1.4.3</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Создавать небольшое письменное высказывание с использованием образца, плана, ключевых слов (объём высказывания – до 90 слов)</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w:t>
            </w:r>
          </w:p>
        </w:tc>
        <w:tc>
          <w:tcPr>
            <w:tcW w:w="12003" w:type="dxa"/>
            <w:tcBorders/>
            <w:tcMar>
              <w:top w:w="50" w:type="dxa"/>
              <w:left w:w="100" w:type="dxa"/>
            </w:tcMar>
            <w:vAlign w:val="center"/>
          </w:tcPr>
          <w:p>
            <w:pPr>
              <w:spacing w:before="0" w:after="0" w:line="336"/>
              <w:ind w:left="228"/>
              <w:jc w:val="left"/>
            </w:pPr>
            <w:r>
              <w:rPr>
                <w:rFonts w:ascii="Times New Roman" w:hAnsi="Times New Roman"/>
                <w:b w:val="false"/>
                <w:i w:val="false"/>
                <w:color w:val="000000"/>
                <w:sz w:val="24"/>
              </w:rPr>
              <w:t>Языковые знания и навыки</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w:t>
            </w:r>
          </w:p>
        </w:tc>
        <w:tc>
          <w:tcPr>
            <w:tcW w:w="12003" w:type="dxa"/>
            <w:tcBorders/>
            <w:tcMar>
              <w:top w:w="50" w:type="dxa"/>
              <w:left w:w="100" w:type="dxa"/>
            </w:tcMar>
            <w:vAlign w:val="center"/>
          </w:tcPr>
          <w:p>
            <w:pPr>
              <w:spacing w:before="0" w:after="0" w:line="336"/>
              <w:ind w:left="228"/>
              <w:jc w:val="left"/>
            </w:pPr>
            <w:r>
              <w:rPr>
                <w:rFonts w:ascii="Times New Roman" w:hAnsi="Times New Roman"/>
                <w:b w:val="false"/>
                <w:i/>
                <w:color w:val="000000"/>
                <w:sz w:val="24"/>
              </w:rPr>
              <w:t>Фонетическая сторона речи</w:t>
            </w:r>
          </w:p>
        </w:tc>
      </w:tr>
      <w:tr>
        <w:trPr>
          <w:trHeight w:val="222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2.1.1</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w:t>
            </w:r>
            <w:r>
              <w:rPr>
                <w:rFonts w:ascii="Times New Roman" w:hAnsi="Times New Roman"/>
                <w:b w:val="false"/>
                <w:i w:val="false"/>
                <w:color w:val="000000"/>
                <w:sz w:val="24"/>
              </w:rPr>
              <w:t>2</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Выразительно читать вслух небольшие адаптированные аутентичные тексты объёмом до 100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w:t>
            </w:r>
            <w:r>
              <w:rPr>
                <w:rFonts w:ascii="Times New Roman" w:hAnsi="Times New Roman"/>
                <w:b w:val="false"/>
                <w:i w:val="false"/>
                <w:color w:val="000000"/>
                <w:sz w:val="24"/>
              </w:rPr>
              <w:t>3</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Читать новые слова согласно основным правилам чтения</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Орфография и пунктуация</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2.2.1</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Владеть орфографическими навыками: правильно писать изученные слова</w:t>
            </w:r>
          </w:p>
        </w:tc>
      </w:tr>
      <w:tr>
        <w:trPr>
          <w:trHeight w:val="187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2.2.2</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Лексическая сторона речи</w:t>
            </w:r>
          </w:p>
        </w:tc>
      </w:tr>
      <w:tr>
        <w:trPr>
          <w:trHeight w:val="234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2.3.1</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Распознавать в звучащем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2.3.2</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суффиксов </w:t>
            </w:r>
            <w:r>
              <w:rPr>
                <w:rFonts w:ascii="Times New Roman" w:hAnsi="Times New Roman"/>
                <w:b w:val="false"/>
                <w:i/>
                <w:color w:val="000000"/>
                <w:sz w:val="24"/>
              </w:rPr>
              <w:t>-</w:t>
            </w:r>
            <w:r>
              <w:rPr>
                <w:rFonts w:ascii="Times New Roman" w:hAnsi="Times New Roman"/>
                <w:b w:val="false"/>
                <w:i/>
                <w:color w:val="000000"/>
                <w:sz w:val="24"/>
              </w:rPr>
              <w:t>ness</w:t>
            </w:r>
            <w:r>
              <w:rPr>
                <w:rFonts w:ascii="Times New Roman" w:hAnsi="Times New Roman"/>
                <w:b w:val="false"/>
                <w:i w:val="false"/>
                <w:color w:val="000000"/>
                <w:sz w:val="24"/>
              </w:rPr>
              <w:t xml:space="preserve">, </w:t>
            </w:r>
            <w:r>
              <w:rPr>
                <w:rFonts w:ascii="Times New Roman" w:hAnsi="Times New Roman"/>
                <w:b w:val="false"/>
                <w:i/>
                <w:color w:val="000000"/>
                <w:sz w:val="24"/>
              </w:rPr>
              <w:t>-</w:t>
            </w:r>
            <w:r>
              <w:rPr>
                <w:rFonts w:ascii="Times New Roman" w:hAnsi="Times New Roman"/>
                <w:b w:val="false"/>
                <w:i/>
                <w:color w:val="000000"/>
                <w:sz w:val="24"/>
              </w:rPr>
              <w:t>ment</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2.3.3</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Pr>
                <w:rFonts w:ascii="Times New Roman" w:hAnsi="Times New Roman"/>
                <w:b w:val="false"/>
                <w:i/>
                <w:color w:val="000000"/>
                <w:sz w:val="24"/>
              </w:rPr>
              <w:t>-</w:t>
            </w:r>
            <w:r>
              <w:rPr>
                <w:rFonts w:ascii="Times New Roman" w:hAnsi="Times New Roman"/>
                <w:b w:val="false"/>
                <w:i/>
                <w:color w:val="000000"/>
                <w:sz w:val="24"/>
              </w:rPr>
              <w:t>ous</w:t>
            </w:r>
            <w:r>
              <w:rPr>
                <w:rFonts w:ascii="Times New Roman" w:hAnsi="Times New Roman"/>
                <w:b w:val="false"/>
                <w:i w:val="false"/>
                <w:color w:val="000000"/>
                <w:sz w:val="24"/>
              </w:rPr>
              <w:t xml:space="preserve">, </w:t>
            </w:r>
            <w:r>
              <w:rPr>
                <w:rFonts w:ascii="Times New Roman" w:hAnsi="Times New Roman"/>
                <w:b w:val="false"/>
                <w:i/>
                <w:color w:val="000000"/>
                <w:sz w:val="24"/>
              </w:rPr>
              <w:t>-</w:t>
            </w:r>
            <w:r>
              <w:rPr>
                <w:rFonts w:ascii="Times New Roman" w:hAnsi="Times New Roman"/>
                <w:b w:val="false"/>
                <w:i/>
                <w:color w:val="000000"/>
                <w:sz w:val="24"/>
              </w:rPr>
              <w:t>ly</w:t>
            </w:r>
            <w:r>
              <w:rPr>
                <w:rFonts w:ascii="Times New Roman" w:hAnsi="Times New Roman"/>
                <w:b w:val="false"/>
                <w:i w:val="false"/>
                <w:color w:val="000000"/>
                <w:sz w:val="24"/>
              </w:rPr>
              <w:t xml:space="preserve">, </w:t>
            </w:r>
            <w:r>
              <w:rPr>
                <w:rFonts w:ascii="Times New Roman" w:hAnsi="Times New Roman"/>
                <w:b w:val="false"/>
                <w:i/>
                <w:color w:val="000000"/>
                <w:sz w:val="24"/>
              </w:rPr>
              <w:t>-</w:t>
            </w:r>
            <w:r>
              <w:rPr>
                <w:rFonts w:ascii="Times New Roman" w:hAnsi="Times New Roman"/>
                <w:b w:val="false"/>
                <w:i/>
                <w:color w:val="000000"/>
                <w:sz w:val="24"/>
              </w:rPr>
              <w:t>y</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2.3.4</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и наречия – с помощью отрицательных префиксов </w:t>
            </w:r>
            <w:r>
              <w:rPr>
                <w:rFonts w:ascii="Times New Roman" w:hAnsi="Times New Roman"/>
                <w:b w:val="false"/>
                <w:i/>
                <w:color w:val="000000"/>
                <w:sz w:val="24"/>
              </w:rPr>
              <w:t>in-/im-</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2.3.5</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и употреблять в устной и письменной речи имена прилагательные, образованные путём соединения основы прилагательного с основой существительного с добавлением суффикса </w:t>
            </w:r>
            <w:r>
              <w:rPr>
                <w:rFonts w:ascii="Times New Roman" w:hAnsi="Times New Roman"/>
                <w:b w:val="false"/>
                <w:i/>
                <w:color w:val="000000"/>
                <w:sz w:val="24"/>
              </w:rPr>
              <w:t>–</w:t>
            </w:r>
            <w:r>
              <w:rPr>
                <w:rFonts w:ascii="Times New Roman" w:hAnsi="Times New Roman"/>
                <w:b w:val="false"/>
                <w:i/>
                <w:color w:val="000000"/>
                <w:sz w:val="24"/>
              </w:rPr>
              <w:t>ed</w:t>
            </w:r>
            <w:r>
              <w:rPr>
                <w:rFonts w:ascii="Times New Roman" w:hAnsi="Times New Roman"/>
                <w:b w:val="false"/>
                <w:i w:val="false"/>
                <w:color w:val="000000"/>
                <w:sz w:val="24"/>
              </w:rPr>
              <w:t xml:space="preserve"> (</w:t>
            </w:r>
            <w:r>
              <w:rPr>
                <w:rFonts w:ascii="Times New Roman" w:hAnsi="Times New Roman"/>
                <w:b w:val="false"/>
                <w:i/>
                <w:color w:val="000000"/>
                <w:sz w:val="24"/>
              </w:rPr>
              <w:t>blue-eyed</w:t>
            </w:r>
            <w:r>
              <w:rPr>
                <w:rFonts w:ascii="Times New Roman" w:hAnsi="Times New Roman"/>
                <w:b w:val="false"/>
                <w:i w:val="false"/>
                <w:color w:val="000000"/>
                <w:sz w:val="24"/>
              </w:rPr>
              <w:t>)</w:t>
            </w:r>
          </w:p>
        </w:tc>
      </w:tr>
      <w:tr>
        <w:trPr>
          <w:trHeight w:val="127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w:t>
            </w:r>
            <w:r>
              <w:rPr>
                <w:rFonts w:ascii="Times New Roman" w:hAnsi="Times New Roman"/>
                <w:b w:val="false"/>
                <w:i w:val="false"/>
                <w:color w:val="000000"/>
                <w:sz w:val="24"/>
              </w:rPr>
              <w:t>6</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Распознавать и употреблять в устной и письменной речи наиболее частотные фразовые глаголы</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w:t>
            </w:r>
            <w:r>
              <w:rPr>
                <w:rFonts w:ascii="Times New Roman" w:hAnsi="Times New Roman"/>
                <w:b w:val="false"/>
                <w:i w:val="false"/>
                <w:color w:val="000000"/>
                <w:sz w:val="24"/>
              </w:rPr>
              <w:t>7</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w:t>
            </w:r>
            <w:r>
              <w:rPr>
                <w:rFonts w:ascii="Times New Roman" w:hAnsi="Times New Roman"/>
                <w:b w:val="false"/>
                <w:i w:val="false"/>
                <w:color w:val="000000"/>
                <w:sz w:val="24"/>
              </w:rPr>
              <w:t xml:space="preserve">и употреблять в устной и письменной речи изученные синонимы и антонимы </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2.3.8</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w:t>
            </w:r>
            <w:r>
              <w:rPr>
                <w:rFonts w:ascii="Times New Roman" w:hAnsi="Times New Roman"/>
                <w:b w:val="false"/>
                <w:i w:val="false"/>
                <w:color w:val="000000"/>
                <w:sz w:val="24"/>
              </w:rPr>
              <w:t>и употреблять в устной и письменной речи интернациональные слова</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2.3.9</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w:t>
            </w:r>
            <w:r>
              <w:rPr>
                <w:rFonts w:ascii="Times New Roman" w:hAnsi="Times New Roman"/>
                <w:b w:val="false"/>
                <w:i w:val="false"/>
                <w:color w:val="000000"/>
                <w:sz w:val="24"/>
              </w:rPr>
              <w:t>и употреблять в устной и письменной речи различные средства связи в тексте для обеспечения логичности и целостности высказывания</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Грамматическая сторона речи</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2.4.1</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2.4.2</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в письменном и звучащем тексте и употреблять в устной и письменной речи </w:t>
            </w:r>
            <w:r>
              <w:rPr>
                <w:rFonts w:ascii="Times New Roman" w:hAnsi="Times New Roman"/>
                <w:b w:val="false"/>
                <w:i w:val="false"/>
                <w:color w:val="000000"/>
                <w:sz w:val="24"/>
              </w:rPr>
              <w:t>п</w:t>
            </w:r>
            <w:r>
              <w:rPr>
                <w:rFonts w:ascii="Times New Roman" w:hAnsi="Times New Roman"/>
                <w:b w:val="false"/>
                <w:i w:val="false"/>
                <w:color w:val="000000"/>
                <w:sz w:val="24"/>
              </w:rPr>
              <w:t>редложения со сложным дополнением (Complex Object)</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2.4.3</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Распознавать в письменном и звучащем тексте и употреблять в устной и письменной речи у</w:t>
            </w:r>
            <w:r>
              <w:rPr>
                <w:rFonts w:ascii="Times New Roman" w:hAnsi="Times New Roman"/>
                <w:b w:val="false"/>
                <w:i w:val="false"/>
                <w:color w:val="000000"/>
                <w:sz w:val="24"/>
              </w:rPr>
              <w:t>словные предложения реального характера (Conditional 0, Conditional 1)</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2.4.4</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в письменном и звучащем тексте и употреблять в устной и письменной речи </w:t>
            </w:r>
            <w:r>
              <w:rPr>
                <w:rFonts w:ascii="Times New Roman" w:hAnsi="Times New Roman"/>
                <w:b w:val="false"/>
                <w:i w:val="false"/>
                <w:color w:val="000000"/>
                <w:sz w:val="24"/>
              </w:rPr>
              <w:t xml:space="preserve">предложения с конструкцией </w:t>
            </w:r>
            <w:r>
              <w:rPr>
                <w:rFonts w:ascii="Times New Roman" w:hAnsi="Times New Roman"/>
                <w:b w:val="false"/>
                <w:i/>
                <w:color w:val="000000"/>
                <w:sz w:val="24"/>
              </w:rPr>
              <w:t xml:space="preserve">to be going to </w:t>
            </w:r>
            <w:r>
              <w:rPr>
                <w:rFonts w:ascii="Times New Roman" w:hAnsi="Times New Roman"/>
                <w:b w:val="false"/>
                <w:i w:val="false"/>
                <w:color w:val="000000"/>
                <w:sz w:val="24"/>
              </w:rPr>
              <w:t>+ инфинитив и формы Future Simple Tense и Present Continuous Tense для выражения будущего действия</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2.4.5</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в письменном и звучащем тексте и употреблять в устной и письменной речи </w:t>
            </w:r>
            <w:r>
              <w:rPr>
                <w:rFonts w:ascii="Times New Roman" w:hAnsi="Times New Roman"/>
                <w:b w:val="false"/>
                <w:i w:val="false"/>
                <w:color w:val="000000"/>
                <w:sz w:val="24"/>
              </w:rPr>
              <w:t>к</w:t>
            </w:r>
            <w:r>
              <w:rPr>
                <w:rFonts w:ascii="Times New Roman" w:hAnsi="Times New Roman"/>
                <w:b w:val="false"/>
                <w:i w:val="false"/>
                <w:color w:val="000000"/>
                <w:sz w:val="24"/>
              </w:rPr>
              <w:t>онструкци</w:t>
            </w:r>
            <w:r>
              <w:rPr>
                <w:rFonts w:ascii="Times New Roman" w:hAnsi="Times New Roman"/>
                <w:b w:val="false"/>
                <w:i w:val="false"/>
                <w:color w:val="000000"/>
                <w:sz w:val="24"/>
              </w:rPr>
              <w:t>ю</w:t>
            </w:r>
            <w:r>
              <w:rPr>
                <w:rFonts w:ascii="Times New Roman" w:hAnsi="Times New Roman"/>
                <w:b w:val="false"/>
                <w:i w:val="false"/>
                <w:color w:val="000000"/>
                <w:sz w:val="24"/>
              </w:rPr>
              <w:t xml:space="preserve"> </w:t>
            </w:r>
            <w:r>
              <w:rPr>
                <w:rFonts w:ascii="Times New Roman" w:hAnsi="Times New Roman"/>
                <w:b w:val="false"/>
                <w:i/>
                <w:color w:val="000000"/>
                <w:sz w:val="24"/>
              </w:rPr>
              <w:t>used to</w:t>
            </w:r>
            <w:r>
              <w:rPr>
                <w:rFonts w:ascii="Times New Roman" w:hAnsi="Times New Roman"/>
                <w:b w:val="false"/>
                <w:i w:val="false"/>
                <w:color w:val="000000"/>
                <w:sz w:val="24"/>
              </w:rPr>
              <w:t xml:space="preserve"> + инфинитив глагола</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2.4.6</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Распознавать в письменном и звучащем тексте и употреблять в устной и письменной речи глаголы в наиболее употребительных формах страдательного залога (Present/Past Simple Passive)</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2.4.7</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в письменном и звучащем тексте и употреблять в устной и письменной речи </w:t>
            </w:r>
            <w:r>
              <w:rPr>
                <w:rFonts w:ascii="Times New Roman" w:hAnsi="Times New Roman"/>
                <w:b w:val="false"/>
                <w:i w:val="false"/>
                <w:color w:val="000000"/>
                <w:sz w:val="24"/>
              </w:rPr>
              <w:t>м</w:t>
            </w:r>
            <w:r>
              <w:rPr>
                <w:rFonts w:ascii="Times New Roman" w:hAnsi="Times New Roman"/>
                <w:b w:val="false"/>
                <w:i w:val="false"/>
                <w:color w:val="000000"/>
                <w:sz w:val="24"/>
              </w:rPr>
              <w:t xml:space="preserve">одальный глагол </w:t>
            </w:r>
            <w:r>
              <w:rPr>
                <w:rFonts w:ascii="Times New Roman" w:hAnsi="Times New Roman"/>
                <w:b w:val="false"/>
                <w:i/>
                <w:color w:val="000000"/>
                <w:sz w:val="24"/>
              </w:rPr>
              <w:t>might</w:t>
            </w:r>
            <w:r>
              <w:rPr>
                <w:rFonts w:ascii="Times New Roman" w:hAnsi="Times New Roman"/>
                <w:b w:val="false"/>
                <w:i w:val="false"/>
                <w:color w:val="000000"/>
                <w:sz w:val="24"/>
              </w:rPr>
              <w:t xml:space="preserve"> </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2.4.8</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в письменном и звучащем тексте и употреблять в устной и письменной речи </w:t>
            </w:r>
            <w:r>
              <w:rPr>
                <w:rFonts w:ascii="Times New Roman" w:hAnsi="Times New Roman"/>
                <w:b w:val="false"/>
                <w:i w:val="false"/>
                <w:color w:val="000000"/>
                <w:sz w:val="24"/>
              </w:rPr>
              <w:t>н</w:t>
            </w:r>
            <w:r>
              <w:rPr>
                <w:rFonts w:ascii="Times New Roman" w:hAnsi="Times New Roman"/>
                <w:b w:val="false"/>
                <w:i w:val="false"/>
                <w:color w:val="000000"/>
                <w:sz w:val="24"/>
              </w:rPr>
              <w:t>аречия, совпадающие по форме с прилагательными (</w:t>
            </w:r>
            <w:r>
              <w:rPr>
                <w:rFonts w:ascii="Times New Roman" w:hAnsi="Times New Roman"/>
                <w:b w:val="false"/>
                <w:i/>
                <w:color w:val="000000"/>
                <w:sz w:val="24"/>
              </w:rPr>
              <w:t>fast</w:t>
            </w:r>
            <w:r>
              <w:rPr>
                <w:rFonts w:ascii="Times New Roman" w:hAnsi="Times New Roman"/>
                <w:b w:val="false"/>
                <w:i w:val="false"/>
                <w:color w:val="000000"/>
                <w:sz w:val="24"/>
              </w:rPr>
              <w:t xml:space="preserve">, </w:t>
            </w:r>
            <w:r>
              <w:rPr>
                <w:rFonts w:ascii="Times New Roman" w:hAnsi="Times New Roman"/>
                <w:b w:val="false"/>
                <w:i/>
                <w:color w:val="000000"/>
                <w:sz w:val="24"/>
              </w:rPr>
              <w:t>high</w:t>
            </w:r>
            <w:r>
              <w:rPr>
                <w:rFonts w:ascii="Times New Roman" w:hAnsi="Times New Roman"/>
                <w:b w:val="false"/>
                <w:i w:val="false"/>
                <w:color w:val="000000"/>
                <w:sz w:val="24"/>
              </w:rPr>
              <w:t xml:space="preserve">, </w:t>
            </w:r>
            <w:r>
              <w:rPr>
                <w:rFonts w:ascii="Times New Roman" w:hAnsi="Times New Roman"/>
                <w:b w:val="false"/>
                <w:i/>
                <w:color w:val="000000"/>
                <w:sz w:val="24"/>
              </w:rPr>
              <w:t>early</w:t>
            </w:r>
            <w:r>
              <w:rPr>
                <w:rFonts w:ascii="Times New Roman" w:hAnsi="Times New Roman"/>
                <w:b w:val="false"/>
                <w:i w:val="false"/>
                <w:color w:val="000000"/>
                <w:sz w:val="24"/>
              </w:rPr>
              <w:t>)</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2.4.9</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в письменном и звучащем тексте и употреблять в устной и письменной речи </w:t>
            </w:r>
            <w:r>
              <w:rPr>
                <w:rFonts w:ascii="Times New Roman" w:hAnsi="Times New Roman"/>
                <w:b w:val="false"/>
                <w:i w:val="false"/>
                <w:color w:val="000000"/>
                <w:sz w:val="24"/>
              </w:rPr>
              <w:t xml:space="preserve">местоимения </w:t>
            </w:r>
            <w:r>
              <w:rPr>
                <w:rFonts w:ascii="Times New Roman" w:hAnsi="Times New Roman"/>
                <w:b w:val="false"/>
                <w:i/>
                <w:color w:val="000000"/>
                <w:sz w:val="24"/>
              </w:rPr>
              <w:t>other/another</w:t>
            </w:r>
            <w:r>
              <w:rPr>
                <w:rFonts w:ascii="Times New Roman" w:hAnsi="Times New Roman"/>
                <w:b w:val="false"/>
                <w:i w:val="false"/>
                <w:color w:val="000000"/>
                <w:sz w:val="24"/>
              </w:rPr>
              <w:t xml:space="preserve">, </w:t>
            </w:r>
            <w:r>
              <w:rPr>
                <w:rFonts w:ascii="Times New Roman" w:hAnsi="Times New Roman"/>
                <w:b w:val="false"/>
                <w:i/>
                <w:color w:val="000000"/>
                <w:sz w:val="24"/>
              </w:rPr>
              <w:t>both, all, one</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2.4.10</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Количественные числительные для обозна</w:t>
            </w:r>
            <w:r>
              <w:rPr>
                <w:rFonts w:ascii="Times New Roman" w:hAnsi="Times New Roman"/>
                <w:b w:val="false"/>
                <w:i w:val="false"/>
                <w:color w:val="000000"/>
                <w:sz w:val="24"/>
              </w:rPr>
              <w:t>чения больших чисел (до 1 000 000)</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Социокультурные знания и умения</w:t>
            </w:r>
          </w:p>
        </w:tc>
      </w:tr>
      <w:tr>
        <w:trPr>
          <w:trHeight w:val="175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3.1</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w:t>
            </w:r>
            <w:r>
              <w:rPr>
                <w:rFonts w:ascii="Times New Roman" w:hAnsi="Times New Roman"/>
                <w:b w:val="false"/>
                <w:i w:val="false"/>
                <w:color w:val="000000"/>
                <w:sz w:val="24"/>
              </w:rPr>
              <w:t>спользовать отдельные социокультурные элементы речевого поведенческого этикета в</w:t>
            </w:r>
            <w:r>
              <w:rPr>
                <w:rFonts w:ascii="Times New Roman" w:hAnsi="Times New Roman"/>
                <w:b w:val="false"/>
                <w:i w:val="false"/>
                <w:color w:val="000000"/>
                <w:sz w:val="24"/>
              </w:rPr>
              <w:t xml:space="preserve"> </w:t>
            </w:r>
            <w:r>
              <w:rPr>
                <w:rFonts w:ascii="Times New Roman" w:hAnsi="Times New Roman"/>
                <w:b w:val="false"/>
                <w:i w:val="false"/>
                <w:color w:val="000000"/>
                <w:sz w:val="24"/>
              </w:rPr>
              <w:t>стране (странах) изучаемого языка в рамках тематического содержания</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3.2</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w:t>
            </w:r>
            <w:r>
              <w:rPr>
                <w:rFonts w:ascii="Times New Roman" w:hAnsi="Times New Roman"/>
                <w:b w:val="false"/>
                <w:i w:val="false"/>
                <w:color w:val="000000"/>
                <w:sz w:val="24"/>
              </w:rPr>
              <w:t>нать (понимать) и использовать в устной и</w:t>
            </w:r>
            <w:r>
              <w:rPr>
                <w:rFonts w:ascii="Times New Roman" w:hAnsi="Times New Roman"/>
                <w:b w:val="false"/>
                <w:i w:val="false"/>
                <w:color w:val="000000"/>
                <w:sz w:val="24"/>
              </w:rPr>
              <w:t xml:space="preserve"> </w:t>
            </w:r>
            <w:r>
              <w:rPr>
                <w:rFonts w:ascii="Times New Roman" w:hAnsi="Times New Roman"/>
                <w:b w:val="false"/>
                <w:i w:val="false"/>
                <w:color w:val="000000"/>
                <w:sz w:val="24"/>
              </w:rPr>
              <w:t>письменной речи наиболее употребитель</w:t>
            </w:r>
            <w:r>
              <w:rPr>
                <w:rFonts w:ascii="Times New Roman" w:hAnsi="Times New Roman"/>
                <w:b w:val="false"/>
                <w:i w:val="false"/>
                <w:color w:val="000000"/>
                <w:sz w:val="24"/>
              </w:rPr>
              <w:t>ную</w:t>
            </w:r>
            <w:r>
              <w:rPr>
                <w:rFonts w:ascii="Times New Roman" w:hAnsi="Times New Roman"/>
                <w:b w:val="false"/>
                <w:i w:val="false"/>
                <w:color w:val="000000"/>
                <w:sz w:val="24"/>
              </w:rPr>
              <w:t xml:space="preserve"> тематическую</w:t>
            </w:r>
            <w:r>
              <w:rPr>
                <w:rFonts w:ascii="Times New Roman" w:hAnsi="Times New Roman"/>
                <w:b w:val="false"/>
                <w:i w:val="false"/>
                <w:color w:val="000000"/>
                <w:sz w:val="24"/>
              </w:rPr>
              <w:t xml:space="preserve"> лексику</w:t>
            </w:r>
            <w:r>
              <w:rPr>
                <w:rFonts w:ascii="Times New Roman" w:hAnsi="Times New Roman"/>
                <w:b w:val="false"/>
                <w:i w:val="false"/>
                <w:color w:val="000000"/>
                <w:sz w:val="24"/>
              </w:rPr>
              <w:t xml:space="preserve"> </w:t>
            </w:r>
            <w:r>
              <w:rPr>
                <w:rFonts w:ascii="Times New Roman" w:hAnsi="Times New Roman"/>
                <w:b w:val="false"/>
                <w:i w:val="false"/>
                <w:color w:val="000000"/>
                <w:sz w:val="24"/>
              </w:rPr>
              <w:t>страны (стран) изучаемого языка в рамках темати</w:t>
            </w:r>
            <w:r>
              <w:rPr>
                <w:rFonts w:ascii="Times New Roman" w:hAnsi="Times New Roman"/>
                <w:b w:val="false"/>
                <w:i w:val="false"/>
                <w:color w:val="000000"/>
                <w:sz w:val="24"/>
              </w:rPr>
              <w:t>ческого содержания речи</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3.3</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w:t>
            </w:r>
            <w:r>
              <w:rPr>
                <w:rFonts w:ascii="Times New Roman" w:hAnsi="Times New Roman"/>
                <w:b w:val="false"/>
                <w:i w:val="false"/>
                <w:color w:val="000000"/>
                <w:sz w:val="24"/>
              </w:rPr>
              <w:t>бладать базовыми знаниями о социокуль</w:t>
            </w:r>
            <w:r>
              <w:rPr>
                <w:rFonts w:ascii="Times New Roman" w:hAnsi="Times New Roman"/>
                <w:b w:val="false"/>
                <w:i w:val="false"/>
                <w:color w:val="000000"/>
                <w:sz w:val="24"/>
              </w:rPr>
              <w:t>турном портрете родной страны и страны (стран) изучаемого языка</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3.4</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К</w:t>
            </w:r>
            <w:r>
              <w:rPr>
                <w:rFonts w:ascii="Times New Roman" w:hAnsi="Times New Roman"/>
                <w:b w:val="false"/>
                <w:i w:val="false"/>
                <w:color w:val="000000"/>
                <w:sz w:val="24"/>
              </w:rPr>
              <w:t>ратко представлять Ро</w:t>
            </w:r>
            <w:r>
              <w:rPr>
                <w:rFonts w:ascii="Times New Roman" w:hAnsi="Times New Roman"/>
                <w:b w:val="false"/>
                <w:i w:val="false"/>
                <w:color w:val="000000"/>
                <w:sz w:val="24"/>
              </w:rPr>
              <w:t>ссию и страну (страны) изучаемого языка</w:t>
            </w:r>
          </w:p>
        </w:tc>
      </w:tr>
      <w:tr>
        <w:trPr>
          <w:trHeight w:val="328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Компенсаторные умения</w:t>
            </w:r>
          </w:p>
          <w:p>
            <w:pPr>
              <w:spacing w:before="0" w:after="0" w:line="336"/>
              <w:ind w:left="228"/>
              <w:jc w:val="both"/>
            </w:pPr>
            <w:r>
              <w:rPr>
                <w:rFonts w:ascii="Times New Roman" w:hAnsi="Times New Roman"/>
                <w:b w:val="false"/>
                <w:i w:val="false"/>
                <w:color w:val="000000"/>
                <w:sz w:val="24"/>
              </w:rPr>
              <w:t>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Использовать иноязычные словари и справочники, в том числе информационно-справочные системы в электронной форме</w:t>
            </w:r>
          </w:p>
        </w:tc>
      </w:tr>
    </w:tbl>
    <w:p>
      <w:pPr>
        <w:spacing w:before="0" w:after="0"/>
        <w:ind w:left="120"/>
        <w:jc w:val="left"/>
      </w:pPr>
    </w:p>
    <w:p>
      <w:pPr>
        <w:spacing w:before="199" w:after="199"/>
        <w:ind w:left="120"/>
        <w:jc w:val="left"/>
      </w:pPr>
      <w:r>
        <w:rPr>
          <w:rFonts w:ascii="Times New Roman" w:hAnsi="Times New Roman"/>
          <w:b/>
          <w:i w:val="false"/>
          <w:color w:val="000000"/>
          <w:sz w:val="28"/>
        </w:rPr>
        <w:t>8 КЛАСС</w:t>
      </w:r>
    </w:p>
    <w:p>
      <w:pPr>
        <w:spacing w:before="0" w:after="0"/>
        <w:ind w:left="120"/>
        <w:jc w:val="left"/>
      </w:pPr>
    </w:p>
    <w:tbl>
      <w:tblPr>
        <w:tblW w:w="0" w:type="auto"/>
        <w:tblCellSpacing w:w="0" w:type="nil"/>
        <w:tblBorders>
          <w:top w:val="single"/>
          <w:left w:val="single"/>
          <w:bottom w:val="single"/>
          <w:right w:val="single"/>
          <w:insideH w:val="single"/>
          <w:insideV w:val="single"/>
        </w:tblBorders>
      </w:tblPr>
      <w:tblGrid>
        <w:gridCol w:w="2840"/>
        <w:gridCol w:w="10912"/>
      </w:tblGrid>
      <w:tr>
        <w:trPr>
          <w:trHeight w:val="1185" w:hRule="atLeast"/>
          <w:trHeight w:val="144" w:hRule="atLeast"/>
        </w:trPr>
        <w:tc>
          <w:tcPr>
            <w:tcW w:w="19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Код проверяемого результата </w:t>
            </w:r>
          </w:p>
        </w:tc>
        <w:tc>
          <w:tcPr>
            <w:tcW w:w="120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Коммуникативные умения</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color w:val="000000"/>
                <w:sz w:val="24"/>
              </w:rPr>
              <w:t>1.1</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Говорение</w:t>
            </w:r>
          </w:p>
        </w:tc>
      </w:tr>
      <w:tr>
        <w:trPr>
          <w:trHeight w:val="415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1.1.1</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tc>
      </w:tr>
      <w:tr>
        <w:trPr>
          <w:trHeight w:val="187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1.1.2</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9 – 10 фраз)</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1.1.3</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Выражать и кратко аргументировать своё мнение</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1.1.4</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Излагать основное содержание прочитанного текста с вербальными и (или) зрительными опорами (объём – 9 – 10 фраз)</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1.1.5</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Кратко излагать результаты выполненной проектной работы (объём – 9 – 10 фраз)</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color w:val="000000"/>
                <w:sz w:val="24"/>
              </w:rPr>
              <w:t>1.2</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Аудирование</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1.2.1</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Воспринимать на слух и понимать несложные аутентичные тексты, содержащие отдельные незнакомые слова, с пониманием основного содержания (время звучания текста (текстов) для аудирования – до 2 минут)</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1.2.2</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Воспринимать на слух и понимать несложные аутентичные тексты, содержащие отдельные незнакомые слова, с пониманием нужной (интересующей, запрашиваемой) информации (время звучания текста (текстов) для аудирования – до 2 минут)</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1.2.3</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Прогнозировать содержание звучащего текста по началу сообщения</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color w:val="000000"/>
                <w:sz w:val="24"/>
              </w:rPr>
              <w:t>1.3</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Смысловое чтение</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1.3.1</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Читать про себя и понимать несложные аутентичные тексты, содержащие отдельные незнакомые слова, с пониманием основного содержания (объём текста (текстов) для чтения – 350 – 500 слов)</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1.3.2</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Читать про себя и понимать несложные аутентичные тексты, содержащие отдельные незнакомые слова, с пониманием запрашиваемой информации (объём текста (текстов) для чтения – до 350 слов)</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1.3.3</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Определять последовательность главных фактов (событий) в тексте</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1.3.4</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Читать про себя несплошные тексты (таблицы) и понимать представленную в них информацию</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color w:val="000000"/>
                <w:sz w:val="24"/>
              </w:rPr>
              <w:t>1.4</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Письменная речь</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1.4.1</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Заполнять анкеты и формуляры с указанием личной информации, соблюдая речевой этикет, принятый в стране (странах) изучаемого языка</w:t>
            </w:r>
          </w:p>
        </w:tc>
      </w:tr>
      <w:tr>
        <w:trPr>
          <w:trHeight w:val="129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1.4.2</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Писать электронное сообщение личного характера, соблюдая речевой этикет, принятый в стране (странах) изучаемого языка (объём сообщения – до 110 слов)</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1.4.3</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w:t>
            </w:r>
          </w:p>
        </w:tc>
        <w:tc>
          <w:tcPr>
            <w:tcW w:w="12003" w:type="dxa"/>
            <w:tcBorders/>
            <w:tcMar>
              <w:top w:w="50" w:type="dxa"/>
              <w:left w:w="100" w:type="dxa"/>
            </w:tcMar>
            <w:vAlign w:val="center"/>
          </w:tcPr>
          <w:p>
            <w:pPr>
              <w:spacing w:before="0" w:after="0" w:line="336"/>
              <w:ind w:left="228"/>
              <w:jc w:val="left"/>
            </w:pPr>
            <w:r>
              <w:rPr>
                <w:rFonts w:ascii="Times New Roman" w:hAnsi="Times New Roman"/>
                <w:b w:val="false"/>
                <w:i w:val="false"/>
                <w:color w:val="000000"/>
                <w:sz w:val="24"/>
              </w:rPr>
              <w:t>Языковые знания и навыки</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color w:val="000000"/>
                <w:sz w:val="24"/>
              </w:rPr>
              <w:t>2.1</w:t>
            </w:r>
          </w:p>
        </w:tc>
        <w:tc>
          <w:tcPr>
            <w:tcW w:w="12003" w:type="dxa"/>
            <w:tcBorders/>
            <w:tcMar>
              <w:top w:w="50" w:type="dxa"/>
              <w:left w:w="100" w:type="dxa"/>
            </w:tcMar>
            <w:vAlign w:val="center"/>
          </w:tcPr>
          <w:p>
            <w:pPr>
              <w:spacing w:before="0" w:after="0" w:line="336"/>
              <w:ind w:left="228"/>
              <w:jc w:val="left"/>
            </w:pPr>
            <w:r>
              <w:rPr>
                <w:rFonts w:ascii="Times New Roman" w:hAnsi="Times New Roman"/>
                <w:b w:val="false"/>
                <w:i/>
                <w:color w:val="000000"/>
                <w:sz w:val="24"/>
              </w:rPr>
              <w:t>Фонетическая сторона речи</w:t>
            </w:r>
          </w:p>
        </w:tc>
      </w:tr>
      <w:tr>
        <w:trPr>
          <w:trHeight w:val="187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2.1.1</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w:t>
            </w:r>
            <w:r>
              <w:rPr>
                <w:rFonts w:ascii="Times New Roman" w:hAnsi="Times New Roman"/>
                <w:b w:val="false"/>
                <w:i w:val="false"/>
                <w:color w:val="000000"/>
                <w:sz w:val="24"/>
              </w:rPr>
              <w:t>2</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Выразительно читать вслух небольшие адаптированные аутентичные тексты объёмом до 110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w:t>
            </w:r>
            <w:r>
              <w:rPr>
                <w:rFonts w:ascii="Times New Roman" w:hAnsi="Times New Roman"/>
                <w:b w:val="false"/>
                <w:i w:val="false"/>
                <w:color w:val="000000"/>
                <w:sz w:val="24"/>
              </w:rPr>
              <w:t>3</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Читать новые слова согласно основным правилам чтения</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color w:val="000000"/>
                <w:sz w:val="24"/>
              </w:rPr>
              <w:t>2.2</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Орфография и пунктуация</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2.2.1</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Владеть орфографическими навыками: правильно писать изученные слова</w:t>
            </w:r>
          </w:p>
        </w:tc>
      </w:tr>
      <w:tr>
        <w:trPr>
          <w:trHeight w:val="187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2.2.2</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color w:val="000000"/>
                <w:sz w:val="24"/>
              </w:rPr>
              <w:t>2.3</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Лексическая сторона речи</w:t>
            </w:r>
          </w:p>
        </w:tc>
      </w:tr>
      <w:tr>
        <w:trPr>
          <w:trHeight w:val="234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2.3.1</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Распознавать в звучащем и письменном тексте 1250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отобранного тематического содержания, с соблюдением существующих норм лексической сочетаемости</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2.3.2</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суффиксов </w:t>
            </w:r>
            <w:r>
              <w:rPr>
                <w:rFonts w:ascii="Times New Roman" w:hAnsi="Times New Roman"/>
                <w:b w:val="false"/>
                <w:i/>
                <w:color w:val="000000"/>
                <w:sz w:val="24"/>
              </w:rPr>
              <w:t>-</w:t>
            </w:r>
            <w:r>
              <w:rPr>
                <w:rFonts w:ascii="Times New Roman" w:hAnsi="Times New Roman"/>
                <w:b w:val="false"/>
                <w:i/>
                <w:color w:val="000000"/>
                <w:sz w:val="24"/>
              </w:rPr>
              <w:t>ance/-ence</w:t>
            </w:r>
            <w:r>
              <w:rPr>
                <w:rFonts w:ascii="Times New Roman" w:hAnsi="Times New Roman"/>
                <w:b w:val="false"/>
                <w:i w:val="false"/>
                <w:color w:val="000000"/>
                <w:sz w:val="24"/>
              </w:rPr>
              <w:t xml:space="preserve">, </w:t>
            </w:r>
            <w:r>
              <w:rPr>
                <w:rFonts w:ascii="Times New Roman" w:hAnsi="Times New Roman"/>
                <w:b w:val="false"/>
                <w:i/>
                <w:color w:val="000000"/>
                <w:sz w:val="24"/>
              </w:rPr>
              <w:t>-</w:t>
            </w:r>
            <w:r>
              <w:rPr>
                <w:rFonts w:ascii="Times New Roman" w:hAnsi="Times New Roman"/>
                <w:b w:val="false"/>
                <w:i/>
                <w:color w:val="000000"/>
                <w:sz w:val="24"/>
              </w:rPr>
              <w:t>ity, -ship</w:t>
            </w:r>
          </w:p>
        </w:tc>
      </w:tr>
      <w:tr>
        <w:trPr>
          <w:trHeight w:val="270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2.3.3</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Pr>
                <w:rFonts w:ascii="Times New Roman" w:hAnsi="Times New Roman"/>
                <w:b w:val="false"/>
                <w:i/>
                <w:color w:val="000000"/>
                <w:sz w:val="24"/>
              </w:rPr>
              <w:t>-ed</w:t>
            </w:r>
            <w:r>
              <w:rPr>
                <w:rFonts w:ascii="Times New Roman" w:hAnsi="Times New Roman"/>
                <w:b w:val="false"/>
                <w:i w:val="false"/>
                <w:color w:val="000000"/>
                <w:sz w:val="24"/>
              </w:rPr>
              <w:t xml:space="preserve"> и </w:t>
            </w:r>
            <w:r>
              <w:rPr>
                <w:rFonts w:ascii="Times New Roman" w:hAnsi="Times New Roman"/>
                <w:b w:val="false"/>
                <w:i/>
                <w:color w:val="000000"/>
                <w:sz w:val="24"/>
              </w:rPr>
              <w:t>-</w:t>
            </w:r>
            <w:r>
              <w:rPr>
                <w:rFonts w:ascii="Times New Roman" w:hAnsi="Times New Roman"/>
                <w:b w:val="false"/>
                <w:i/>
                <w:color w:val="000000"/>
                <w:sz w:val="24"/>
              </w:rPr>
              <w:t>ing</w:t>
            </w:r>
            <w:r>
              <w:rPr>
                <w:rFonts w:ascii="Times New Roman" w:hAnsi="Times New Roman"/>
                <w:b w:val="false"/>
                <w:i w:val="false"/>
                <w:color w:val="000000"/>
                <w:sz w:val="24"/>
              </w:rPr>
              <w:t xml:space="preserve"> </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2.3.4</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префикса </w:t>
            </w:r>
            <w:r>
              <w:rPr>
                <w:rFonts w:ascii="Times New Roman" w:hAnsi="Times New Roman"/>
                <w:b w:val="false"/>
                <w:i/>
                <w:color w:val="000000"/>
                <w:sz w:val="24"/>
              </w:rPr>
              <w:t>inter-</w:t>
            </w:r>
          </w:p>
        </w:tc>
      </w:tr>
      <w:tr>
        <w:trPr>
          <w:trHeight w:val="187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2.3.5</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Распознавать и употреблять в устной и письменной речи имена прилагательные, образованные с помощью конверсии: имя существительное от неопределённой формы глагола (</w:t>
            </w:r>
            <w:r>
              <w:rPr>
                <w:rFonts w:ascii="Times New Roman" w:hAnsi="Times New Roman"/>
                <w:b w:val="false"/>
                <w:i/>
                <w:color w:val="000000"/>
                <w:sz w:val="24"/>
              </w:rPr>
              <w:t xml:space="preserve">to walk – a walk), </w:t>
            </w:r>
            <w:r>
              <w:rPr>
                <w:rFonts w:ascii="Times New Roman" w:hAnsi="Times New Roman"/>
                <w:b w:val="false"/>
                <w:i w:val="false"/>
                <w:color w:val="000000"/>
                <w:sz w:val="24"/>
              </w:rPr>
              <w:t>глагол от имени существительного</w:t>
            </w:r>
            <w:r>
              <w:rPr>
                <w:rFonts w:ascii="Times New Roman" w:hAnsi="Times New Roman"/>
                <w:b w:val="false"/>
                <w:i/>
                <w:color w:val="000000"/>
                <w:sz w:val="24"/>
              </w:rPr>
              <w:t xml:space="preserve"> (water - to water), </w:t>
            </w:r>
            <w:r>
              <w:rPr>
                <w:rFonts w:ascii="Times New Roman" w:hAnsi="Times New Roman"/>
                <w:b w:val="false"/>
                <w:i w:val="false"/>
                <w:color w:val="000000"/>
                <w:sz w:val="24"/>
              </w:rPr>
              <w:t>имя существительное от прилагательного</w:t>
            </w:r>
            <w:r>
              <w:rPr>
                <w:rFonts w:ascii="Times New Roman" w:hAnsi="Times New Roman"/>
                <w:b w:val="false"/>
                <w:i/>
                <w:color w:val="000000"/>
                <w:sz w:val="24"/>
              </w:rPr>
              <w:t xml:space="preserve"> (rich - the rich)</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2.3.6</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w:t>
            </w:r>
            <w:r>
              <w:rPr>
                <w:rFonts w:ascii="Times New Roman" w:hAnsi="Times New Roman"/>
                <w:b w:val="false"/>
                <w:i w:val="false"/>
                <w:color w:val="000000"/>
                <w:sz w:val="24"/>
              </w:rPr>
              <w:t>и употреблять в устной и письменной речи изученные многозначные слова, синонимы и антонимы</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2.3.7</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и употреблять в устной и письменной речи наиболее частотные фразовые глаголы, </w:t>
            </w:r>
            <w:r>
              <w:rPr>
                <w:rFonts w:ascii="Times New Roman" w:hAnsi="Times New Roman"/>
                <w:b w:val="false"/>
                <w:i w:val="false"/>
                <w:color w:val="000000"/>
                <w:sz w:val="24"/>
              </w:rPr>
              <w:t xml:space="preserve">сокращения и аббревиатуры </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2.3.8</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w:t>
            </w:r>
            <w:r>
              <w:rPr>
                <w:rFonts w:ascii="Times New Roman" w:hAnsi="Times New Roman"/>
                <w:b w:val="false"/>
                <w:i w:val="false"/>
                <w:color w:val="000000"/>
                <w:sz w:val="24"/>
              </w:rPr>
              <w:t>и употреблять в устной и письменной речи различные средства связи в тексте для обеспечения логичности и целостности высказывания</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color w:val="000000"/>
                <w:sz w:val="24"/>
              </w:rPr>
              <w:t>2.4</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Грамматическая сторона речи</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2.4.1</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2.4.2</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в письменном и звучащем тексте и употреблять в устной и письменной речи </w:t>
            </w:r>
            <w:r>
              <w:rPr>
                <w:rFonts w:ascii="Times New Roman" w:hAnsi="Times New Roman"/>
                <w:b w:val="false"/>
                <w:i w:val="false"/>
                <w:color w:val="000000"/>
                <w:sz w:val="24"/>
              </w:rPr>
              <w:t>п</w:t>
            </w:r>
            <w:r>
              <w:rPr>
                <w:rFonts w:ascii="Times New Roman" w:hAnsi="Times New Roman"/>
                <w:b w:val="false"/>
                <w:i w:val="false"/>
                <w:color w:val="000000"/>
                <w:sz w:val="24"/>
              </w:rPr>
              <w:t>редложения со сложным дополнением (Complex Object)</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2.4.3</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Распознавать в письменном и звучащем тексте и употреблять в устной и письменной речи в</w:t>
            </w:r>
            <w:r>
              <w:rPr>
                <w:rFonts w:ascii="Times New Roman" w:hAnsi="Times New Roman"/>
                <w:b w:val="false"/>
                <w:i w:val="false"/>
                <w:color w:val="000000"/>
                <w:sz w:val="24"/>
              </w:rPr>
              <w:t>се типы вопросительных предложений в Past Perfect Tense</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2.4.4</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в письменном и звучащем тексте и употреблять в устной и письменной речи </w:t>
            </w:r>
            <w:r>
              <w:rPr>
                <w:rFonts w:ascii="Times New Roman" w:hAnsi="Times New Roman"/>
                <w:b w:val="false"/>
                <w:i w:val="false"/>
                <w:color w:val="000000"/>
                <w:sz w:val="24"/>
              </w:rPr>
              <w:t>повествовательные (утвердительные и</w:t>
            </w:r>
            <w:r>
              <w:rPr>
                <w:rFonts w:ascii="Times New Roman" w:hAnsi="Times New Roman"/>
                <w:b w:val="false"/>
                <w:i w:val="false"/>
                <w:color w:val="000000"/>
                <w:sz w:val="24"/>
              </w:rPr>
              <w:t xml:space="preserve"> </w:t>
            </w:r>
            <w:r>
              <w:rPr>
                <w:rFonts w:ascii="Times New Roman" w:hAnsi="Times New Roman"/>
                <w:b w:val="false"/>
                <w:i w:val="false"/>
                <w:color w:val="000000"/>
                <w:sz w:val="24"/>
              </w:rPr>
              <w:t>отрицательные), вопросительные и побуди</w:t>
            </w:r>
            <w:r>
              <w:rPr>
                <w:rFonts w:ascii="Times New Roman" w:hAnsi="Times New Roman"/>
                <w:b w:val="false"/>
                <w:i w:val="false"/>
                <w:color w:val="000000"/>
                <w:sz w:val="24"/>
              </w:rPr>
              <w:t>тельные предложения в косвенной речи в</w:t>
            </w:r>
            <w:r>
              <w:rPr>
                <w:rFonts w:ascii="Times New Roman" w:hAnsi="Times New Roman"/>
                <w:b w:val="false"/>
                <w:i w:val="false"/>
                <w:color w:val="000000"/>
                <w:sz w:val="24"/>
              </w:rPr>
              <w:t xml:space="preserve"> </w:t>
            </w:r>
            <w:r>
              <w:rPr>
                <w:rFonts w:ascii="Times New Roman" w:hAnsi="Times New Roman"/>
                <w:b w:val="false"/>
                <w:i w:val="false"/>
                <w:color w:val="000000"/>
                <w:sz w:val="24"/>
              </w:rPr>
              <w:t>настоящем и прошедшем времени</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2.4.5</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в письменном и звучащем тексте и употреблять в устной и письменной речи </w:t>
            </w:r>
            <w:r>
              <w:rPr>
                <w:rFonts w:ascii="Times New Roman" w:hAnsi="Times New Roman"/>
                <w:b w:val="false"/>
                <w:i w:val="false"/>
                <w:color w:val="000000"/>
                <w:sz w:val="24"/>
              </w:rPr>
              <w:t>согласование врем</w:t>
            </w:r>
            <w:r>
              <w:rPr>
                <w:rFonts w:ascii="Times New Roman" w:hAnsi="Times New Roman"/>
                <w:b w:val="false"/>
                <w:i w:val="false"/>
                <w:color w:val="000000"/>
                <w:sz w:val="24"/>
              </w:rPr>
              <w:t>ё</w:t>
            </w:r>
            <w:r>
              <w:rPr>
                <w:rFonts w:ascii="Times New Roman" w:hAnsi="Times New Roman"/>
                <w:b w:val="false"/>
                <w:i w:val="false"/>
                <w:color w:val="000000"/>
                <w:sz w:val="24"/>
              </w:rPr>
              <w:t>н в рамках сложного предложения</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2.4.6</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Распознавать в письменном и звучащем тексте и употреблять в устной и письменной речи согласование подлежащего, выраженного собирательным существительным (</w:t>
            </w:r>
            <w:r>
              <w:rPr>
                <w:rFonts w:ascii="Times New Roman" w:hAnsi="Times New Roman"/>
                <w:b w:val="false"/>
                <w:i/>
                <w:color w:val="000000"/>
                <w:sz w:val="24"/>
              </w:rPr>
              <w:t>family</w:t>
            </w:r>
            <w:r>
              <w:rPr>
                <w:rFonts w:ascii="Times New Roman" w:hAnsi="Times New Roman"/>
                <w:b w:val="false"/>
                <w:i w:val="false"/>
                <w:color w:val="000000"/>
                <w:sz w:val="24"/>
              </w:rPr>
              <w:t xml:space="preserve">, </w:t>
            </w:r>
            <w:r>
              <w:rPr>
                <w:rFonts w:ascii="Times New Roman" w:hAnsi="Times New Roman"/>
                <w:b w:val="false"/>
                <w:i/>
                <w:color w:val="000000"/>
                <w:sz w:val="24"/>
              </w:rPr>
              <w:t>police</w:t>
            </w:r>
            <w:r>
              <w:rPr>
                <w:rFonts w:ascii="Times New Roman" w:hAnsi="Times New Roman"/>
                <w:b w:val="false"/>
                <w:i w:val="false"/>
                <w:color w:val="000000"/>
                <w:sz w:val="24"/>
              </w:rPr>
              <w:t>), со сказуемым</w:t>
            </w:r>
          </w:p>
        </w:tc>
      </w:tr>
      <w:tr>
        <w:trPr>
          <w:trHeight w:val="127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2.4.7</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в письменном и звучащем тексте и употреблять в устной и письменной речи </w:t>
            </w:r>
            <w:r>
              <w:rPr>
                <w:rFonts w:ascii="Times New Roman" w:hAnsi="Times New Roman"/>
                <w:b w:val="false"/>
                <w:i w:val="false"/>
                <w:color w:val="000000"/>
                <w:sz w:val="24"/>
              </w:rPr>
              <w:t xml:space="preserve">конструкции с глаголами на </w:t>
            </w:r>
            <w:r>
              <w:rPr>
                <w:rFonts w:ascii="Times New Roman" w:hAnsi="Times New Roman"/>
                <w:b w:val="false"/>
                <w:i/>
                <w:color w:val="000000"/>
                <w:sz w:val="24"/>
              </w:rPr>
              <w:t>-ing</w:t>
            </w:r>
            <w:r>
              <w:rPr>
                <w:rFonts w:ascii="Times New Roman" w:hAnsi="Times New Roman"/>
                <w:b w:val="false"/>
                <w:i w:val="false"/>
                <w:color w:val="000000"/>
                <w:sz w:val="24"/>
              </w:rPr>
              <w:t xml:space="preserve">: </w:t>
            </w:r>
            <w:r>
              <w:rPr>
                <w:rFonts w:ascii="Times New Roman" w:hAnsi="Times New Roman"/>
                <w:b w:val="false"/>
                <w:i/>
                <w:color w:val="000000"/>
                <w:sz w:val="24"/>
              </w:rPr>
              <w:t>to love/</w:t>
            </w:r>
            <w:r>
              <w:rPr>
                <w:rFonts w:ascii="Times New Roman" w:hAnsi="Times New Roman"/>
                <w:b w:val="false"/>
                <w:i/>
                <w:color w:val="000000"/>
                <w:sz w:val="24"/>
              </w:rPr>
              <w:t xml:space="preserve"> hate doing something</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2.4.8</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в письменном и звучащем тексте и употреблять в устной и письменной речи </w:t>
            </w:r>
            <w:r>
              <w:rPr>
                <w:rFonts w:ascii="Times New Roman" w:hAnsi="Times New Roman"/>
                <w:b w:val="false"/>
                <w:i w:val="false"/>
                <w:color w:val="000000"/>
                <w:sz w:val="24"/>
              </w:rPr>
              <w:t xml:space="preserve">конструкции, содержащие глаголы-связки </w:t>
            </w:r>
            <w:r>
              <w:rPr>
                <w:rFonts w:ascii="Times New Roman" w:hAnsi="Times New Roman"/>
                <w:b w:val="false"/>
                <w:i/>
                <w:color w:val="000000"/>
                <w:sz w:val="24"/>
              </w:rPr>
              <w:t>to be</w:t>
            </w:r>
            <w:r>
              <w:rPr>
                <w:rFonts w:ascii="Times New Roman" w:hAnsi="Times New Roman"/>
                <w:b w:val="false"/>
                <w:i/>
                <w:color w:val="000000"/>
                <w:sz w:val="24"/>
              </w:rPr>
              <w:t xml:space="preserve"> / to look / to feel / to seem</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2.4.9</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в письменном и звучащем тексте и употреблять в устной и письменной речи </w:t>
            </w:r>
            <w:r>
              <w:rPr>
                <w:rFonts w:ascii="Times New Roman" w:hAnsi="Times New Roman"/>
                <w:b w:val="false"/>
                <w:i w:val="false"/>
                <w:color w:val="000000"/>
                <w:sz w:val="24"/>
              </w:rPr>
              <w:t>к</w:t>
            </w:r>
            <w:r>
              <w:rPr>
                <w:rFonts w:ascii="Times New Roman" w:hAnsi="Times New Roman"/>
                <w:b w:val="false"/>
                <w:i w:val="false"/>
                <w:color w:val="000000"/>
                <w:sz w:val="24"/>
              </w:rPr>
              <w:t xml:space="preserve">онструкции </w:t>
            </w:r>
            <w:r>
              <w:rPr>
                <w:rFonts w:ascii="Times New Roman" w:hAnsi="Times New Roman"/>
                <w:b w:val="false"/>
                <w:i/>
                <w:color w:val="000000"/>
                <w:sz w:val="24"/>
              </w:rPr>
              <w:t>be/get used to</w:t>
            </w:r>
            <w:r>
              <w:rPr>
                <w:rFonts w:ascii="Times New Roman" w:hAnsi="Times New Roman"/>
                <w:b w:val="false"/>
                <w:i w:val="false"/>
                <w:color w:val="000000"/>
                <w:sz w:val="24"/>
              </w:rPr>
              <w:t xml:space="preserve"> + инфинитив глагола</w:t>
            </w:r>
            <w:r>
              <w:rPr>
                <w:rFonts w:ascii="Times New Roman" w:hAnsi="Times New Roman"/>
                <w:b w:val="false"/>
                <w:i w:val="false"/>
                <w:color w:val="000000"/>
                <w:sz w:val="24"/>
              </w:rPr>
              <w:t>:</w:t>
            </w:r>
            <w:r>
              <w:rPr>
                <w:rFonts w:ascii="Times New Roman" w:hAnsi="Times New Roman"/>
                <w:b w:val="false"/>
                <w:i w:val="false"/>
                <w:color w:val="000000"/>
                <w:sz w:val="24"/>
              </w:rPr>
              <w:t xml:space="preserve"> </w:t>
            </w:r>
            <w:r>
              <w:rPr>
                <w:rFonts w:ascii="Times New Roman" w:hAnsi="Times New Roman"/>
                <w:b w:val="false"/>
                <w:i/>
                <w:color w:val="000000"/>
                <w:sz w:val="24"/>
              </w:rPr>
              <w:t>be/get used to doing something</w:t>
            </w:r>
            <w:r>
              <w:rPr>
                <w:rFonts w:ascii="Times New Roman" w:hAnsi="Times New Roman"/>
                <w:b w:val="false"/>
                <w:i w:val="false"/>
                <w:color w:val="000000"/>
                <w:sz w:val="24"/>
              </w:rPr>
              <w:t xml:space="preserve">, </w:t>
            </w:r>
            <w:r>
              <w:rPr>
                <w:rFonts w:ascii="Times New Roman" w:hAnsi="Times New Roman"/>
                <w:b w:val="false"/>
                <w:i/>
                <w:color w:val="000000"/>
                <w:sz w:val="24"/>
              </w:rPr>
              <w:t>be/get used to something</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2.4.10</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в письменном и звучащем тексте и употреблять в устной и письменной речи </w:t>
            </w:r>
            <w:r>
              <w:rPr>
                <w:rFonts w:ascii="Times New Roman" w:hAnsi="Times New Roman"/>
                <w:b w:val="false"/>
                <w:i w:val="false"/>
                <w:color w:val="000000"/>
                <w:sz w:val="24"/>
              </w:rPr>
              <w:t>конструкц</w:t>
            </w:r>
            <w:r>
              <w:rPr>
                <w:rFonts w:ascii="Times New Roman" w:hAnsi="Times New Roman"/>
                <w:b w:val="false"/>
                <w:i w:val="false"/>
                <w:color w:val="000000"/>
                <w:sz w:val="24"/>
              </w:rPr>
              <w:t>ию</w:t>
            </w:r>
            <w:r>
              <w:rPr>
                <w:rFonts w:ascii="Times New Roman" w:hAnsi="Times New Roman"/>
                <w:b w:val="false"/>
                <w:i w:val="false"/>
                <w:color w:val="000000"/>
                <w:sz w:val="24"/>
              </w:rPr>
              <w:t xml:space="preserve"> </w:t>
            </w:r>
            <w:r>
              <w:rPr>
                <w:rFonts w:ascii="Times New Roman" w:hAnsi="Times New Roman"/>
                <w:b w:val="false"/>
                <w:i/>
                <w:color w:val="000000"/>
                <w:sz w:val="24"/>
              </w:rPr>
              <w:t>both… and…</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2.4.11</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в письменном и звучащем тексте и употреблять в устной и письменной речи </w:t>
            </w:r>
            <w:r>
              <w:rPr>
                <w:rFonts w:ascii="Times New Roman" w:hAnsi="Times New Roman"/>
                <w:b w:val="false"/>
                <w:i w:val="false"/>
                <w:color w:val="000000"/>
                <w:sz w:val="24"/>
              </w:rPr>
              <w:t xml:space="preserve">конструкции c глаголами </w:t>
            </w:r>
            <w:r>
              <w:rPr>
                <w:rFonts w:ascii="Times New Roman" w:hAnsi="Times New Roman"/>
                <w:b w:val="false"/>
                <w:i/>
                <w:color w:val="000000"/>
                <w:sz w:val="24"/>
              </w:rPr>
              <w:t>to stop</w:t>
            </w:r>
            <w:r>
              <w:rPr>
                <w:rFonts w:ascii="Times New Roman" w:hAnsi="Times New Roman"/>
                <w:b w:val="false"/>
                <w:i w:val="false"/>
                <w:color w:val="000000"/>
                <w:sz w:val="24"/>
              </w:rPr>
              <w:t xml:space="preserve">, </w:t>
            </w:r>
            <w:r>
              <w:rPr>
                <w:rFonts w:ascii="Times New Roman" w:hAnsi="Times New Roman"/>
                <w:b w:val="false"/>
                <w:i/>
                <w:color w:val="000000"/>
                <w:sz w:val="24"/>
              </w:rPr>
              <w:t>to remember</w:t>
            </w:r>
            <w:r>
              <w:rPr>
                <w:rFonts w:ascii="Times New Roman" w:hAnsi="Times New Roman"/>
                <w:b w:val="false"/>
                <w:i w:val="false"/>
                <w:color w:val="000000"/>
                <w:sz w:val="24"/>
              </w:rPr>
              <w:t xml:space="preserve">, </w:t>
            </w:r>
            <w:r>
              <w:rPr>
                <w:rFonts w:ascii="Times New Roman" w:hAnsi="Times New Roman"/>
                <w:b w:val="false"/>
                <w:i/>
                <w:color w:val="000000"/>
                <w:sz w:val="24"/>
              </w:rPr>
              <w:t>to forget</w:t>
            </w:r>
            <w:r>
              <w:rPr>
                <w:rFonts w:ascii="Times New Roman" w:hAnsi="Times New Roman"/>
                <w:b w:val="false"/>
                <w:i w:val="false"/>
                <w:color w:val="000000"/>
                <w:sz w:val="24"/>
              </w:rPr>
              <w:t xml:space="preserve"> (разница в значении </w:t>
            </w:r>
            <w:r>
              <w:rPr>
                <w:rFonts w:ascii="Times New Roman" w:hAnsi="Times New Roman"/>
                <w:b w:val="false"/>
                <w:i/>
                <w:color w:val="000000"/>
                <w:sz w:val="24"/>
              </w:rPr>
              <w:t xml:space="preserve">to stop doing smth </w:t>
            </w:r>
            <w:r>
              <w:rPr>
                <w:rFonts w:ascii="Times New Roman" w:hAnsi="Times New Roman"/>
                <w:b w:val="false"/>
                <w:i w:val="false"/>
                <w:color w:val="000000"/>
                <w:sz w:val="24"/>
              </w:rPr>
              <w:t xml:space="preserve">и </w:t>
            </w:r>
            <w:r>
              <w:rPr>
                <w:rFonts w:ascii="Times New Roman" w:hAnsi="Times New Roman"/>
                <w:b w:val="false"/>
                <w:i/>
                <w:color w:val="000000"/>
                <w:sz w:val="24"/>
              </w:rPr>
              <w:t>to stop to do smth</w:t>
            </w:r>
            <w:r>
              <w:rPr>
                <w:rFonts w:ascii="Times New Roman" w:hAnsi="Times New Roman"/>
                <w:b w:val="false"/>
                <w:i w:val="false"/>
                <w:color w:val="000000"/>
                <w:sz w:val="24"/>
              </w:rPr>
              <w:t>)</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2.4.12</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в письменном и звучащем тексте и употреблять в устной и письменной речи </w:t>
            </w:r>
            <w:r>
              <w:rPr>
                <w:rFonts w:ascii="Times New Roman" w:hAnsi="Times New Roman"/>
                <w:b w:val="false"/>
                <w:i w:val="false"/>
                <w:color w:val="000000"/>
                <w:sz w:val="24"/>
              </w:rPr>
              <w:t>глаголы в видо-временных формах действительного залога в изъявительном на</w:t>
            </w:r>
            <w:r>
              <w:rPr>
                <w:rFonts w:ascii="Times New Roman" w:hAnsi="Times New Roman"/>
                <w:b w:val="false"/>
                <w:i w:val="false"/>
                <w:color w:val="000000"/>
                <w:sz w:val="24"/>
              </w:rPr>
              <w:t>клонении (Past Perfect Tense, Present Perfect Continuous Tense, Future-in-the-Past)</w:t>
            </w:r>
            <w:r>
              <w:rPr>
                <w:rFonts w:ascii="Times New Roman" w:hAnsi="Times New Roman"/>
                <w:b w:val="false"/>
                <w:i w:val="false"/>
                <w:color w:val="000000"/>
                <w:sz w:val="24"/>
              </w:rPr>
              <w:t xml:space="preserve"> </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2.4.13</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в письменном и звучащем тексте и употреблять в устной и письменной речи </w:t>
            </w:r>
            <w:r>
              <w:rPr>
                <w:rFonts w:ascii="Times New Roman" w:hAnsi="Times New Roman"/>
                <w:b w:val="false"/>
                <w:i w:val="false"/>
                <w:color w:val="000000"/>
                <w:sz w:val="24"/>
              </w:rPr>
              <w:t>модальные глаголы в косвенной речи в на</w:t>
            </w:r>
            <w:r>
              <w:rPr>
                <w:rFonts w:ascii="Times New Roman" w:hAnsi="Times New Roman"/>
                <w:b w:val="false"/>
                <w:i w:val="false"/>
                <w:color w:val="000000"/>
                <w:sz w:val="24"/>
              </w:rPr>
              <w:t>стоящем и прошедшем времени</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2.4.14</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в письменном и звучащем тексте и употреблять в устной и письменной речи </w:t>
            </w:r>
            <w:r>
              <w:rPr>
                <w:rFonts w:ascii="Times New Roman" w:hAnsi="Times New Roman"/>
                <w:b w:val="false"/>
                <w:i w:val="false"/>
                <w:color w:val="000000"/>
                <w:sz w:val="24"/>
              </w:rPr>
              <w:t>неличные формы глагола (инфинитив, герундий, причастия настоящего и прошед</w:t>
            </w:r>
            <w:r>
              <w:rPr>
                <w:rFonts w:ascii="Times New Roman" w:hAnsi="Times New Roman"/>
                <w:b w:val="false"/>
                <w:i w:val="false"/>
                <w:color w:val="000000"/>
                <w:sz w:val="24"/>
              </w:rPr>
              <w:t>шего времени)</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2.4.15</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в письменном и звучащем тексте и употреблять в устной и письменной речи </w:t>
            </w:r>
            <w:r>
              <w:rPr>
                <w:rFonts w:ascii="Times New Roman" w:hAnsi="Times New Roman"/>
                <w:b w:val="false"/>
                <w:i w:val="false"/>
                <w:color w:val="000000"/>
                <w:sz w:val="24"/>
              </w:rPr>
              <w:t xml:space="preserve">отрицательные местоимения </w:t>
            </w:r>
            <w:r>
              <w:rPr>
                <w:rFonts w:ascii="Times New Roman" w:hAnsi="Times New Roman"/>
                <w:b w:val="false"/>
                <w:i/>
                <w:color w:val="000000"/>
                <w:sz w:val="24"/>
              </w:rPr>
              <w:t>no</w:t>
            </w:r>
            <w:r>
              <w:rPr>
                <w:rFonts w:ascii="Times New Roman" w:hAnsi="Times New Roman"/>
                <w:b w:val="false"/>
                <w:i w:val="false"/>
                <w:color w:val="000000"/>
                <w:sz w:val="24"/>
              </w:rPr>
              <w:t xml:space="preserve"> (и его производные </w:t>
            </w:r>
            <w:r>
              <w:rPr>
                <w:rFonts w:ascii="Times New Roman" w:hAnsi="Times New Roman"/>
                <w:b w:val="false"/>
                <w:i/>
                <w:color w:val="000000"/>
                <w:sz w:val="24"/>
              </w:rPr>
              <w:t>nobody, nothing</w:t>
            </w:r>
            <w:r>
              <w:rPr>
                <w:rFonts w:ascii="Times New Roman" w:hAnsi="Times New Roman"/>
                <w:b w:val="false"/>
                <w:i w:val="false"/>
                <w:color w:val="000000"/>
                <w:sz w:val="24"/>
              </w:rPr>
              <w:t xml:space="preserve"> и другие), </w:t>
            </w:r>
            <w:r>
              <w:rPr>
                <w:rFonts w:ascii="Times New Roman" w:hAnsi="Times New Roman"/>
                <w:b w:val="false"/>
                <w:i/>
                <w:color w:val="000000"/>
                <w:sz w:val="24"/>
              </w:rPr>
              <w:t>none</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Социокультурные знания и умения</w:t>
            </w:r>
          </w:p>
        </w:tc>
      </w:tr>
      <w:tr>
        <w:trPr>
          <w:trHeight w:val="234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3.1</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3.2</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3.3</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Оказывать помощь иностранным гостям в ситуациях повседневного общения (объяснить местонахождение объекта, сообщить возможный маршрут)</w:t>
            </w:r>
          </w:p>
        </w:tc>
      </w:tr>
      <w:tr>
        <w:trPr>
          <w:trHeight w:val="36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Компенсаторные умения</w:t>
            </w:r>
          </w:p>
          <w:p>
            <w:pPr>
              <w:spacing w:before="0" w:after="0" w:line="336"/>
              <w:ind w:left="228"/>
              <w:jc w:val="both"/>
            </w:pPr>
            <w:r>
              <w:rPr>
                <w:rFonts w:ascii="Times New Roman" w:hAnsi="Times New Roman"/>
                <w:b w:val="false"/>
                <w:i w:val="false"/>
                <w:color w:val="000000"/>
                <w:sz w:val="24"/>
              </w:rPr>
              <w:t>Владеть компенсаторными умениями: использовать при чтении и аудировании языковую,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7</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Использовать иноязычные словари и справочники, в том числе информационно-справочные системы в электронной форме</w:t>
            </w:r>
          </w:p>
        </w:tc>
      </w:tr>
    </w:tbl>
    <w:p>
      <w:pPr>
        <w:spacing w:before="0" w:after="0"/>
        <w:ind w:left="120"/>
        <w:jc w:val="left"/>
      </w:pPr>
    </w:p>
    <w:p>
      <w:pPr>
        <w:spacing w:before="199" w:after="199"/>
        <w:ind w:left="120"/>
        <w:jc w:val="left"/>
      </w:pPr>
      <w:r>
        <w:rPr>
          <w:rFonts w:ascii="Times New Roman" w:hAnsi="Times New Roman"/>
          <w:b/>
          <w:i w:val="false"/>
          <w:color w:val="000000"/>
          <w:sz w:val="28"/>
        </w:rPr>
        <w:t>9 КЛАСС</w:t>
      </w:r>
    </w:p>
    <w:p>
      <w:pPr>
        <w:spacing w:before="0" w:after="0"/>
        <w:ind w:left="120"/>
        <w:jc w:val="left"/>
      </w:pPr>
    </w:p>
    <w:tbl>
      <w:tblPr>
        <w:tblW w:w="0" w:type="auto"/>
        <w:tblCellSpacing w:w="0" w:type="nil"/>
        <w:tblBorders>
          <w:top w:val="single"/>
          <w:left w:val="single"/>
          <w:bottom w:val="single"/>
          <w:right w:val="single"/>
          <w:insideH w:val="single"/>
          <w:insideV w:val="single"/>
        </w:tblBorders>
      </w:tblPr>
      <w:tblGrid>
        <w:gridCol w:w="2840"/>
        <w:gridCol w:w="10912"/>
      </w:tblGrid>
      <w:tr>
        <w:trPr>
          <w:trHeight w:val="1185" w:hRule="atLeast"/>
          <w:trHeight w:val="144" w:hRule="atLeast"/>
        </w:trPr>
        <w:tc>
          <w:tcPr>
            <w:tcW w:w="19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Код проверяемого результата </w:t>
            </w:r>
          </w:p>
        </w:tc>
        <w:tc>
          <w:tcPr>
            <w:tcW w:w="120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trPr>
          <w:trHeight w:val="435"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Коммуникативные умения</w:t>
            </w:r>
          </w:p>
        </w:tc>
      </w:tr>
      <w:tr>
        <w:trPr>
          <w:trHeight w:val="435"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color w:val="000000"/>
                <w:sz w:val="24"/>
              </w:rPr>
              <w:t>1.1</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color w:val="000000"/>
                <w:sz w:val="24"/>
              </w:rPr>
              <w:t>Говорение</w:t>
            </w:r>
          </w:p>
        </w:tc>
      </w:tr>
      <w:tr>
        <w:trPr>
          <w:trHeight w:val="2610"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1.1.1</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Вести комбинированный диалог, включающий различные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 – 8 реплик со стороны каждого собеседника)</w:t>
            </w:r>
          </w:p>
        </w:tc>
      </w:tr>
      <w:tr>
        <w:trPr>
          <w:trHeight w:val="1740"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1.1.2.</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10 – 12 фраз)</w:t>
            </w:r>
          </w:p>
        </w:tc>
      </w:tr>
      <w:tr>
        <w:trPr>
          <w:trHeight w:val="1665"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1.1.3</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Излагать основное содержание прочитанного (прослушанного) текста со зрительными и (или) вербальными опорами (объём – 10 – 12 фраз)</w:t>
            </w:r>
          </w:p>
        </w:tc>
      </w:tr>
      <w:tr>
        <w:trPr>
          <w:trHeight w:val="435"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1.1.4</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Излагать результаты выполненной проектной работы (объём – 10 –12 фраз)</w:t>
            </w:r>
          </w:p>
        </w:tc>
      </w:tr>
      <w:tr>
        <w:trPr>
          <w:trHeight w:val="435"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color w:val="000000"/>
                <w:sz w:val="24"/>
              </w:rPr>
              <w:t>1.2</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color w:val="000000"/>
                <w:sz w:val="24"/>
              </w:rPr>
              <w:t>Аудирование</w:t>
            </w:r>
          </w:p>
        </w:tc>
      </w:tr>
      <w:tr>
        <w:trPr>
          <w:trHeight w:val="1305"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1.2.1</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pacing w:val="-2"/>
                <w:sz w:val="24"/>
              </w:rPr>
              <w:t>Воспринимать на слух и понимать несложные аутентичные тексты, содержащие отдельные неизученные языковые явления, с пониманием основного содержания (время звучания текста (текстов) для аудирования – до 2 минут)</w:t>
            </w:r>
          </w:p>
        </w:tc>
      </w:tr>
      <w:tr>
        <w:trPr>
          <w:trHeight w:val="1305"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1.2.2</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Воспринимать на слух и понимать несложные аутентичные тексты, содержащие отдельные незнакомые слова, с пониманием нужной (интересующей, запрашиваемой) информации (время звучания текста (текстов) для аудирования – до 2 минут)</w:t>
            </w:r>
          </w:p>
        </w:tc>
      </w:tr>
      <w:tr>
        <w:trPr>
          <w:trHeight w:val="435"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color w:val="000000"/>
                <w:sz w:val="24"/>
              </w:rPr>
              <w:t>1.3</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color w:val="000000"/>
                <w:sz w:val="24"/>
              </w:rPr>
              <w:t>Смысловое чтение</w:t>
            </w:r>
          </w:p>
        </w:tc>
      </w:tr>
      <w:tr>
        <w:trPr>
          <w:trHeight w:val="1305"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1.3.1</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Читать про себя и понимать несложные аутентичные тексты, содержащие отдельные неизученные языковые явления, с пониманием основного содержания (объём текста (текстов) для чтения – 450 – 500 слов)</w:t>
            </w:r>
          </w:p>
        </w:tc>
      </w:tr>
      <w:tr>
        <w:trPr>
          <w:trHeight w:val="1305"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1.3.2</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Читать про себя и понимать несложные аутентичные тексты, содержащие отдельные незнакомые слова, с пониманием нужной (интересующей, запрашиваемой) информации (объём текста (текстов) для чтения – 450 – 500 слов)</w:t>
            </w:r>
          </w:p>
        </w:tc>
      </w:tr>
      <w:tr>
        <w:trPr>
          <w:trHeight w:val="1305"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1.3.3</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Читать про себя с полным пониманием содержания несложные аутентичные тексты, содержащие отдельные незнакомые слова (объём текста (текстов) для чтения – 450 – 500 слов)</w:t>
            </w:r>
          </w:p>
        </w:tc>
      </w:tr>
      <w:tr>
        <w:trPr>
          <w:trHeight w:val="870"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1.3.4</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Читать про себя несплошные тексты (таблицы) и понимать представленную в них информацию</w:t>
            </w:r>
          </w:p>
        </w:tc>
      </w:tr>
      <w:tr>
        <w:trPr>
          <w:trHeight w:val="435"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color w:val="000000"/>
                <w:sz w:val="24"/>
              </w:rPr>
              <w:t>1.4</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color w:val="000000"/>
                <w:sz w:val="24"/>
              </w:rPr>
              <w:t>Письменная речь</w:t>
            </w:r>
          </w:p>
        </w:tc>
      </w:tr>
      <w:tr>
        <w:trPr>
          <w:trHeight w:val="870"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1.4.1</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Заполнять анкеты и формуляры, сообщая о себе основные сведения, в соответствии с нормами, принятыми в стране (странах) изучаемого языка</w:t>
            </w:r>
          </w:p>
        </w:tc>
      </w:tr>
      <w:tr>
        <w:trPr>
          <w:trHeight w:val="870"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1.4.2</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Писать электронное сообщение личного характера, соблюдая речевой этикет, принятый в стране (странах) изучаемого языка (объём сообщения – до 120 слов)</w:t>
            </w:r>
          </w:p>
        </w:tc>
      </w:tr>
      <w:tr>
        <w:trPr>
          <w:trHeight w:val="870"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1.4.3</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Создавать небольшое письменное высказывание с использованием образца, плана, таблицы, прочитанного (прослушанного) текста (объём высказывания – до 120 слов)</w:t>
            </w:r>
          </w:p>
        </w:tc>
      </w:tr>
      <w:tr>
        <w:trPr>
          <w:trHeight w:val="870"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1.4.4</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Заполнять таблицу, кратко фиксируя содержание прочитанного (прослушанного) текста </w:t>
            </w:r>
          </w:p>
        </w:tc>
      </w:tr>
      <w:tr>
        <w:trPr>
          <w:trHeight w:val="870"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1.4.5</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Письменно представлять результаты выполненной проектной работы (объём – 100 – 120 слов)</w:t>
            </w:r>
          </w:p>
        </w:tc>
      </w:tr>
      <w:tr>
        <w:trPr>
          <w:trHeight w:val="435"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w:t>
            </w:r>
          </w:p>
        </w:tc>
        <w:tc>
          <w:tcPr>
            <w:tcW w:w="12003" w:type="dxa"/>
            <w:tcBorders/>
            <w:tcMar>
              <w:top w:w="50" w:type="dxa"/>
              <w:left w:w="100" w:type="dxa"/>
            </w:tcMar>
            <w:vAlign w:val="center"/>
          </w:tcPr>
          <w:p>
            <w:pPr>
              <w:spacing w:before="0" w:after="0" w:line="312"/>
              <w:ind w:left="228"/>
              <w:jc w:val="left"/>
            </w:pPr>
            <w:r>
              <w:rPr>
                <w:rFonts w:ascii="Times New Roman" w:hAnsi="Times New Roman"/>
                <w:b w:val="false"/>
                <w:i w:val="false"/>
                <w:color w:val="000000"/>
                <w:sz w:val="24"/>
              </w:rPr>
              <w:t>Языковые знания и навыки</w:t>
            </w:r>
          </w:p>
        </w:tc>
      </w:tr>
      <w:tr>
        <w:trPr>
          <w:trHeight w:val="435"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color w:val="000000"/>
                <w:sz w:val="24"/>
              </w:rPr>
              <w:t>2.1</w:t>
            </w:r>
          </w:p>
        </w:tc>
        <w:tc>
          <w:tcPr>
            <w:tcW w:w="12003" w:type="dxa"/>
            <w:tcBorders/>
            <w:tcMar>
              <w:top w:w="50" w:type="dxa"/>
              <w:left w:w="100" w:type="dxa"/>
            </w:tcMar>
            <w:vAlign w:val="center"/>
          </w:tcPr>
          <w:p>
            <w:pPr>
              <w:spacing w:before="0" w:after="0" w:line="312"/>
              <w:ind w:left="228"/>
              <w:jc w:val="left"/>
            </w:pPr>
            <w:r>
              <w:rPr>
                <w:rFonts w:ascii="Times New Roman" w:hAnsi="Times New Roman"/>
                <w:b w:val="false"/>
                <w:i/>
                <w:color w:val="000000"/>
                <w:sz w:val="24"/>
              </w:rPr>
              <w:t>Фонетическая сторона речи</w:t>
            </w:r>
          </w:p>
        </w:tc>
      </w:tr>
      <w:tr>
        <w:trPr>
          <w:trHeight w:val="1860"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2.1.1</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trPr>
          <w:trHeight w:val="1740"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2.1.2</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Владеть правилами чтения и выразительно читать вслух небольшие адаптированные аутентичные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trPr>
          <w:trHeight w:val="435"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2.1.3</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Читать новые слова согласно основным правилам чтения</w:t>
            </w:r>
          </w:p>
        </w:tc>
      </w:tr>
      <w:tr>
        <w:trPr>
          <w:trHeight w:val="435"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color w:val="000000"/>
                <w:sz w:val="24"/>
              </w:rPr>
              <w:t>2.2</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color w:val="000000"/>
                <w:sz w:val="24"/>
              </w:rPr>
              <w:t>Орфография и пунктуация</w:t>
            </w:r>
          </w:p>
        </w:tc>
      </w:tr>
      <w:tr>
        <w:trPr>
          <w:trHeight w:val="435"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2.2.1</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Владеть орфографическими навыками: правильно писать изученные слова</w:t>
            </w:r>
          </w:p>
        </w:tc>
      </w:tr>
      <w:tr>
        <w:trPr>
          <w:trHeight w:val="1740"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2.2.2</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trPr>
          <w:trHeight w:val="435"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color w:val="000000"/>
                <w:sz w:val="24"/>
              </w:rPr>
              <w:t>2.3</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color w:val="000000"/>
                <w:sz w:val="24"/>
              </w:rPr>
              <w:t>Лексическая сторона речи</w:t>
            </w:r>
          </w:p>
        </w:tc>
      </w:tr>
      <w:tr>
        <w:trPr>
          <w:trHeight w:val="2175"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2.3.1</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Распознавать в звучащем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отобранного тематического содержания, с соблюдением существующих норм лексической сочетаемости</w:t>
            </w:r>
          </w:p>
        </w:tc>
      </w:tr>
      <w:tr>
        <w:trPr>
          <w:trHeight w:val="1305"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2.3.2</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Распознавать и употреблять в устной и письменной речи родственные слова, образованные с использованием аффиксации: глаголы – с помощью префиксов </w:t>
            </w:r>
            <w:r>
              <w:rPr>
                <w:rFonts w:ascii="Times New Roman" w:hAnsi="Times New Roman"/>
                <w:b w:val="false"/>
                <w:i/>
                <w:color w:val="000000"/>
                <w:sz w:val="24"/>
              </w:rPr>
              <w:t>under-</w:t>
            </w:r>
            <w:r>
              <w:rPr>
                <w:rFonts w:ascii="Times New Roman" w:hAnsi="Times New Roman"/>
                <w:b w:val="false"/>
                <w:i w:val="false"/>
                <w:color w:val="000000"/>
                <w:sz w:val="24"/>
              </w:rPr>
              <w:t xml:space="preserve">, </w:t>
            </w:r>
            <w:r>
              <w:rPr>
                <w:rFonts w:ascii="Times New Roman" w:hAnsi="Times New Roman"/>
                <w:b w:val="false"/>
                <w:i/>
                <w:color w:val="000000"/>
                <w:sz w:val="24"/>
              </w:rPr>
              <w:t>over-</w:t>
            </w:r>
            <w:r>
              <w:rPr>
                <w:rFonts w:ascii="Times New Roman" w:hAnsi="Times New Roman"/>
                <w:b w:val="false"/>
                <w:i w:val="false"/>
                <w:color w:val="000000"/>
                <w:sz w:val="24"/>
              </w:rPr>
              <w:t xml:space="preserve">, </w:t>
            </w:r>
            <w:r>
              <w:rPr>
                <w:rFonts w:ascii="Times New Roman" w:hAnsi="Times New Roman"/>
                <w:b w:val="false"/>
                <w:i/>
                <w:color w:val="000000"/>
                <w:sz w:val="24"/>
              </w:rPr>
              <w:t>dis-</w:t>
            </w:r>
            <w:r>
              <w:rPr>
                <w:rFonts w:ascii="Times New Roman" w:hAnsi="Times New Roman"/>
                <w:b w:val="false"/>
                <w:i w:val="false"/>
                <w:color w:val="000000"/>
                <w:sz w:val="24"/>
              </w:rPr>
              <w:t xml:space="preserve">, </w:t>
            </w:r>
            <w:r>
              <w:rPr>
                <w:rFonts w:ascii="Times New Roman" w:hAnsi="Times New Roman"/>
                <w:b w:val="false"/>
                <w:i/>
                <w:color w:val="000000"/>
                <w:sz w:val="24"/>
              </w:rPr>
              <w:t>mis-</w:t>
            </w:r>
          </w:p>
        </w:tc>
      </w:tr>
      <w:tr>
        <w:trPr>
          <w:trHeight w:val="1305"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2.3.3</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Распознавать и употреблять в устной и письменной речи родственные слова, образованные с использованием аффиксации: </w:t>
            </w:r>
            <w:r>
              <w:rPr>
                <w:rFonts w:ascii="Times New Roman" w:hAnsi="Times New Roman"/>
                <w:b w:val="false"/>
                <w:i w:val="false"/>
                <w:color w:val="000000"/>
                <w:sz w:val="24"/>
              </w:rPr>
              <w:t xml:space="preserve">имена прилагательные – с помощью суффиксов </w:t>
            </w:r>
            <w:r>
              <w:rPr>
                <w:rFonts w:ascii="Times New Roman" w:hAnsi="Times New Roman"/>
                <w:b w:val="false"/>
                <w:i/>
                <w:color w:val="000000"/>
                <w:sz w:val="24"/>
              </w:rPr>
              <w:t>-able/-ible</w:t>
            </w:r>
          </w:p>
        </w:tc>
      </w:tr>
      <w:tr>
        <w:trPr>
          <w:trHeight w:val="1305"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2.3.4</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Распознавать и употреблять в устной и письменной речи родственные слова, образованные с использованием аффиксации: </w:t>
            </w:r>
            <w:r>
              <w:rPr>
                <w:rFonts w:ascii="Times New Roman" w:hAnsi="Times New Roman"/>
                <w:b w:val="false"/>
                <w:i w:val="false"/>
                <w:color w:val="000000"/>
                <w:sz w:val="24"/>
              </w:rPr>
              <w:t xml:space="preserve">имена существительные – с помощью отрицательных префиксов </w:t>
            </w:r>
            <w:r>
              <w:rPr>
                <w:rFonts w:ascii="Times New Roman" w:hAnsi="Times New Roman"/>
                <w:b w:val="false"/>
                <w:i/>
                <w:color w:val="000000"/>
                <w:sz w:val="24"/>
              </w:rPr>
              <w:t>in-/im-</w:t>
            </w:r>
          </w:p>
        </w:tc>
      </w:tr>
      <w:tr>
        <w:trPr>
          <w:trHeight w:val="3165"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2.3.5</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Распознавать и употреблять в устной и письменной речи </w:t>
            </w:r>
            <w:r>
              <w:rPr>
                <w:rFonts w:ascii="Times New Roman" w:hAnsi="Times New Roman"/>
                <w:b w:val="false"/>
                <w:i w:val="false"/>
                <w:color w:val="000000"/>
                <w:sz w:val="24"/>
              </w:rPr>
              <w:t xml:space="preserve">сложные прилагательные, образованные путём соединения основы числительного с основой существительного с добавлением суффикса </w:t>
            </w:r>
            <w:r>
              <w:rPr>
                <w:rFonts w:ascii="Times New Roman" w:hAnsi="Times New Roman"/>
                <w:b w:val="false"/>
                <w:i/>
                <w:color w:val="000000"/>
                <w:sz w:val="24"/>
              </w:rPr>
              <w:t>-ed</w:t>
            </w:r>
            <w:r>
              <w:rPr>
                <w:rFonts w:ascii="Times New Roman" w:hAnsi="Times New Roman"/>
                <w:b w:val="false"/>
                <w:i w:val="false"/>
                <w:color w:val="000000"/>
                <w:sz w:val="24"/>
              </w:rPr>
              <w:t xml:space="preserve"> (</w:t>
            </w:r>
            <w:r>
              <w:rPr>
                <w:rFonts w:ascii="Times New Roman" w:hAnsi="Times New Roman"/>
                <w:b w:val="false"/>
                <w:i/>
                <w:color w:val="000000"/>
                <w:sz w:val="24"/>
              </w:rPr>
              <w:t>eight-legged</w:t>
            </w:r>
            <w:r>
              <w:rPr>
                <w:rFonts w:ascii="Times New Roman" w:hAnsi="Times New Roman"/>
                <w:b w:val="false"/>
                <w:i w:val="false"/>
                <w:color w:val="000000"/>
                <w:sz w:val="24"/>
              </w:rPr>
              <w:t>), сложные существительные, образованные путём соединения основ существительного с предлогом (</w:t>
            </w:r>
            <w:r>
              <w:rPr>
                <w:rFonts w:ascii="Times New Roman" w:hAnsi="Times New Roman"/>
                <w:b w:val="false"/>
                <w:i/>
                <w:color w:val="000000"/>
                <w:sz w:val="24"/>
              </w:rPr>
              <w:t>mother-in-law</w:t>
            </w:r>
            <w:r>
              <w:rPr>
                <w:rFonts w:ascii="Times New Roman" w:hAnsi="Times New Roman"/>
                <w:b w:val="false"/>
                <w:i w:val="false"/>
                <w:color w:val="000000"/>
                <w:sz w:val="24"/>
              </w:rPr>
              <w:t>), сложные прилагательные, образованные путём соединения основы прилагательного с основой причастия I (</w:t>
            </w:r>
            <w:r>
              <w:rPr>
                <w:rFonts w:ascii="Times New Roman" w:hAnsi="Times New Roman"/>
                <w:b w:val="false"/>
                <w:i/>
                <w:color w:val="000000"/>
                <w:sz w:val="24"/>
              </w:rPr>
              <w:t>nice-looking</w:t>
            </w:r>
            <w:r>
              <w:rPr>
                <w:rFonts w:ascii="Times New Roman" w:hAnsi="Times New Roman"/>
                <w:b w:val="false"/>
                <w:i w:val="false"/>
                <w:color w:val="000000"/>
                <w:sz w:val="24"/>
              </w:rPr>
              <w:t>), сложные прилагательные, образованные путём соединения наречия с основой причастия II (</w:t>
            </w:r>
            <w:r>
              <w:rPr>
                <w:rFonts w:ascii="Times New Roman" w:hAnsi="Times New Roman"/>
                <w:b w:val="false"/>
                <w:i/>
                <w:color w:val="000000"/>
                <w:sz w:val="24"/>
              </w:rPr>
              <w:t>well-behaved</w:t>
            </w:r>
            <w:r>
              <w:rPr>
                <w:rFonts w:ascii="Times New Roman" w:hAnsi="Times New Roman"/>
                <w:b w:val="false"/>
                <w:i w:val="false"/>
                <w:color w:val="000000"/>
                <w:sz w:val="24"/>
              </w:rPr>
              <w:t>)</w:t>
            </w:r>
          </w:p>
        </w:tc>
      </w:tr>
      <w:tr>
        <w:trPr>
          <w:trHeight w:val="1305"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2.3.</w:t>
            </w:r>
            <w:r>
              <w:rPr>
                <w:rFonts w:ascii="Times New Roman" w:hAnsi="Times New Roman"/>
                <w:b w:val="false"/>
                <w:i w:val="false"/>
                <w:color w:val="000000"/>
                <w:sz w:val="24"/>
              </w:rPr>
              <w:t>6</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Распознавать </w:t>
            </w:r>
            <w:r>
              <w:rPr>
                <w:rFonts w:ascii="Times New Roman" w:hAnsi="Times New Roman"/>
                <w:b w:val="false"/>
                <w:i w:val="false"/>
                <w:color w:val="000000"/>
                <w:sz w:val="24"/>
              </w:rPr>
              <w:t xml:space="preserve">и употреблять в устной и письменной речи родственные слова, образованные с использованием конверсии: образование </w:t>
            </w:r>
            <w:r>
              <w:rPr>
                <w:rFonts w:ascii="Times New Roman" w:hAnsi="Times New Roman"/>
                <w:b w:val="false"/>
                <w:i w:val="false"/>
                <w:color w:val="000000"/>
                <w:sz w:val="24"/>
              </w:rPr>
              <w:t>глагола от прилагательного (</w:t>
            </w:r>
            <w:r>
              <w:rPr>
                <w:rFonts w:ascii="Times New Roman" w:hAnsi="Times New Roman"/>
                <w:b w:val="false"/>
                <w:i/>
                <w:color w:val="000000"/>
                <w:sz w:val="24"/>
              </w:rPr>
              <w:t>cool – to cool</w:t>
            </w:r>
            <w:r>
              <w:rPr>
                <w:rFonts w:ascii="Times New Roman" w:hAnsi="Times New Roman"/>
                <w:b w:val="false"/>
                <w:i w:val="false"/>
                <w:color w:val="000000"/>
                <w:sz w:val="24"/>
              </w:rPr>
              <w:t>)</w:t>
            </w:r>
          </w:p>
        </w:tc>
      </w:tr>
      <w:tr>
        <w:trPr>
          <w:trHeight w:val="870"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2.3.</w:t>
            </w:r>
            <w:r>
              <w:rPr>
                <w:rFonts w:ascii="Times New Roman" w:hAnsi="Times New Roman"/>
                <w:b w:val="false"/>
                <w:i w:val="false"/>
                <w:color w:val="000000"/>
                <w:sz w:val="24"/>
              </w:rPr>
              <w:t>7</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Распознавать </w:t>
            </w:r>
            <w:r>
              <w:rPr>
                <w:rFonts w:ascii="Times New Roman" w:hAnsi="Times New Roman"/>
                <w:b w:val="false"/>
                <w:i w:val="false"/>
                <w:color w:val="000000"/>
                <w:sz w:val="24"/>
              </w:rPr>
              <w:t>и употреблять в устной и письменной речи изученные синонимы и антонимы</w:t>
            </w:r>
          </w:p>
        </w:tc>
      </w:tr>
      <w:tr>
        <w:trPr>
          <w:trHeight w:val="870"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2.3.8</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Распознавать и употреблять в устной и письменной речи наиболее частотные фразовые глаголы, </w:t>
            </w:r>
            <w:r>
              <w:rPr>
                <w:rFonts w:ascii="Times New Roman" w:hAnsi="Times New Roman"/>
                <w:b w:val="false"/>
                <w:i w:val="false"/>
                <w:color w:val="000000"/>
                <w:sz w:val="24"/>
              </w:rPr>
              <w:t xml:space="preserve">сокращения и аббревиатуры </w:t>
            </w:r>
          </w:p>
        </w:tc>
      </w:tr>
      <w:tr>
        <w:trPr>
          <w:trHeight w:val="870"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2.3.9</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Распознавать </w:t>
            </w:r>
            <w:r>
              <w:rPr>
                <w:rFonts w:ascii="Times New Roman" w:hAnsi="Times New Roman"/>
                <w:b w:val="false"/>
                <w:i w:val="false"/>
                <w:color w:val="000000"/>
                <w:sz w:val="24"/>
              </w:rPr>
              <w:t>и употреблять в устной и письменной речи различные средства связи в тексте для обеспечения логичности и целостности высказывания</w:t>
            </w:r>
          </w:p>
        </w:tc>
      </w:tr>
      <w:tr>
        <w:trPr>
          <w:trHeight w:val="435"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color w:val="000000"/>
                <w:sz w:val="24"/>
              </w:rPr>
              <w:t>2.4</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color w:val="000000"/>
                <w:sz w:val="24"/>
              </w:rPr>
              <w:t>Грамматическая сторона речи</w:t>
            </w:r>
          </w:p>
        </w:tc>
      </w:tr>
      <w:tr>
        <w:trPr>
          <w:trHeight w:val="1305"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2.4.1</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trPr>
          <w:trHeight w:val="870"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2.4.2</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Распознавать в письменном и звучащем тексте и употреблять в устной и письменной речи предложения со сложным дополнением (Complex Object) (</w:t>
            </w:r>
            <w:r>
              <w:rPr>
                <w:rFonts w:ascii="Times New Roman" w:hAnsi="Times New Roman"/>
                <w:b w:val="false"/>
                <w:i/>
                <w:color w:val="000000"/>
                <w:sz w:val="24"/>
              </w:rPr>
              <w:t>I want to have my hair cut.</w:t>
            </w:r>
            <w:r>
              <w:rPr>
                <w:rFonts w:ascii="Times New Roman" w:hAnsi="Times New Roman"/>
                <w:b w:val="false"/>
                <w:i w:val="false"/>
                <w:color w:val="000000"/>
                <w:sz w:val="24"/>
              </w:rPr>
              <w:t>)</w:t>
            </w:r>
          </w:p>
        </w:tc>
      </w:tr>
      <w:tr>
        <w:trPr>
          <w:trHeight w:val="870"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2.4.3</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Распознавать в письменном и звучащем тексте и употреблять в устной и письменной речи </w:t>
            </w:r>
            <w:r>
              <w:rPr>
                <w:rFonts w:ascii="Times New Roman" w:hAnsi="Times New Roman"/>
                <w:b w:val="false"/>
                <w:i w:val="false"/>
                <w:color w:val="000000"/>
                <w:sz w:val="24"/>
              </w:rPr>
              <w:t xml:space="preserve">предложения с </w:t>
            </w:r>
            <w:r>
              <w:rPr>
                <w:rFonts w:ascii="Times New Roman" w:hAnsi="Times New Roman"/>
                <w:b w:val="false"/>
                <w:i/>
                <w:color w:val="000000"/>
                <w:sz w:val="24"/>
              </w:rPr>
              <w:t>I wish</w:t>
            </w:r>
          </w:p>
        </w:tc>
      </w:tr>
      <w:tr>
        <w:trPr>
          <w:trHeight w:val="870"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2.4.4</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Распознавать в письменном и звучащем тексте и употреблять в устной и письменной речи условные </w:t>
            </w:r>
            <w:r>
              <w:rPr>
                <w:rFonts w:ascii="Times New Roman" w:hAnsi="Times New Roman"/>
                <w:b w:val="false"/>
                <w:i w:val="false"/>
                <w:color w:val="000000"/>
                <w:sz w:val="24"/>
              </w:rPr>
              <w:t xml:space="preserve">предложения </w:t>
            </w:r>
            <w:r>
              <w:rPr>
                <w:rFonts w:ascii="Times New Roman" w:hAnsi="Times New Roman"/>
                <w:b w:val="false"/>
                <w:i w:val="false"/>
                <w:color w:val="000000"/>
                <w:sz w:val="24"/>
              </w:rPr>
              <w:t>нереального характера (</w:t>
            </w:r>
            <w:r>
              <w:rPr>
                <w:rFonts w:ascii="Times New Roman" w:hAnsi="Times New Roman"/>
                <w:b w:val="false"/>
                <w:i w:val="false"/>
                <w:color w:val="000000"/>
                <w:sz w:val="24"/>
              </w:rPr>
              <w:t>Conditional</w:t>
            </w:r>
            <w:r>
              <w:rPr>
                <w:rFonts w:ascii="Times New Roman" w:hAnsi="Times New Roman"/>
                <w:b w:val="false"/>
                <w:i w:val="false"/>
                <w:color w:val="000000"/>
                <w:sz w:val="24"/>
              </w:rPr>
              <w:t xml:space="preserve"> </w:t>
            </w:r>
            <w:r>
              <w:rPr>
                <w:rFonts w:ascii="Times New Roman" w:hAnsi="Times New Roman"/>
                <w:b w:val="false"/>
                <w:i w:val="false"/>
                <w:color w:val="000000"/>
                <w:sz w:val="24"/>
              </w:rPr>
              <w:t>II</w:t>
            </w:r>
            <w:r>
              <w:rPr>
                <w:rFonts w:ascii="Times New Roman" w:hAnsi="Times New Roman"/>
                <w:b w:val="false"/>
                <w:i w:val="false"/>
                <w:color w:val="000000"/>
                <w:sz w:val="24"/>
              </w:rPr>
              <w:t>)</w:t>
            </w:r>
          </w:p>
        </w:tc>
      </w:tr>
      <w:tr>
        <w:trPr>
          <w:trHeight w:val="870"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2.4.5</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Распознавать в письменном и звучащем тексте и употреблять в устной и письменной речи предложения с конструкцией </w:t>
            </w:r>
            <w:r>
              <w:rPr>
                <w:rFonts w:ascii="Times New Roman" w:hAnsi="Times New Roman"/>
                <w:b w:val="false"/>
                <w:i/>
                <w:color w:val="000000"/>
                <w:sz w:val="24"/>
              </w:rPr>
              <w:t>either… or</w:t>
            </w:r>
            <w:r>
              <w:rPr>
                <w:rFonts w:ascii="Times New Roman" w:hAnsi="Times New Roman"/>
                <w:b w:val="false"/>
                <w:i w:val="false"/>
                <w:color w:val="000000"/>
                <w:sz w:val="24"/>
              </w:rPr>
              <w:t xml:space="preserve">, </w:t>
            </w:r>
            <w:r>
              <w:rPr>
                <w:rFonts w:ascii="Times New Roman" w:hAnsi="Times New Roman"/>
                <w:b w:val="false"/>
                <w:i/>
                <w:color w:val="000000"/>
                <w:sz w:val="24"/>
              </w:rPr>
              <w:t>neither… nor</w:t>
            </w:r>
          </w:p>
        </w:tc>
      </w:tr>
      <w:tr>
        <w:trPr>
          <w:trHeight w:val="870"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2.4.6</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Распознавать в письменном и звучащем тексте и употреблять в устной и письменной речи конструкцию для выражения предпочтения </w:t>
            </w:r>
            <w:r>
              <w:rPr>
                <w:rFonts w:ascii="Times New Roman" w:hAnsi="Times New Roman"/>
                <w:b w:val="false"/>
                <w:i/>
                <w:color w:val="000000"/>
                <w:sz w:val="24"/>
              </w:rPr>
              <w:t>I prefer… / I’d prefer… / I’d rather…</w:t>
            </w:r>
          </w:p>
        </w:tc>
      </w:tr>
      <w:tr>
        <w:trPr>
          <w:trHeight w:val="870"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2.4.7</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Распознавать в письменном и звучащем тексте и употреблять в устной и письменной речи формы страдательного залога Present Perfect Passive</w:t>
            </w:r>
          </w:p>
        </w:tc>
      </w:tr>
      <w:tr>
        <w:trPr>
          <w:trHeight w:val="870"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2.4.8</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Распознавать в письменном и звучащем тексте и употреблять в устной и письменной речи порядок следования имён прилагательных (</w:t>
            </w:r>
            <w:r>
              <w:rPr>
                <w:rFonts w:ascii="Times New Roman" w:hAnsi="Times New Roman"/>
                <w:b w:val="false"/>
                <w:i/>
                <w:color w:val="000000"/>
                <w:sz w:val="24"/>
              </w:rPr>
              <w:t>nice long blond hair</w:t>
            </w:r>
            <w:r>
              <w:rPr>
                <w:rFonts w:ascii="Times New Roman" w:hAnsi="Times New Roman"/>
                <w:b w:val="false"/>
                <w:i w:val="false"/>
                <w:color w:val="000000"/>
                <w:sz w:val="24"/>
              </w:rPr>
              <w:t>)</w:t>
            </w:r>
          </w:p>
        </w:tc>
      </w:tr>
      <w:tr>
        <w:trPr>
          <w:trHeight w:val="435"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Социокультурные знания и умения</w:t>
            </w:r>
          </w:p>
        </w:tc>
      </w:tr>
      <w:tr>
        <w:trPr>
          <w:trHeight w:val="1740"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3.1</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pacing w:val="-2"/>
                <w:sz w:val="24"/>
              </w:rPr>
              <w:t>Знать (понимать)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tc>
      </w:tr>
      <w:tr>
        <w:trPr>
          <w:trHeight w:val="435"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3.2</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Выражать модальные значения, чувства и эмоции</w:t>
            </w:r>
          </w:p>
        </w:tc>
      </w:tr>
      <w:tr>
        <w:trPr>
          <w:trHeight w:val="540"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3.3</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Иметь элементарные представления о различных вариантах английского языка</w:t>
            </w:r>
          </w:p>
        </w:tc>
      </w:tr>
      <w:tr>
        <w:trPr>
          <w:trHeight w:val="870"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3.4</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Обладать базовыми знаниями о социокультурном портрете и культурном наследии родной страны и страны (стран) изучаемого языка</w:t>
            </w:r>
          </w:p>
        </w:tc>
      </w:tr>
      <w:tr>
        <w:trPr>
          <w:trHeight w:val="870"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3.5</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Уметь представлять родную страну (малую родину) и страну (страны) изучаемого языка </w:t>
            </w:r>
          </w:p>
        </w:tc>
      </w:tr>
      <w:tr>
        <w:trPr>
          <w:trHeight w:val="435"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3.6</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Оказывать помощь зарубежным гостям в ситуациях повседневного общения </w:t>
            </w:r>
          </w:p>
        </w:tc>
      </w:tr>
      <w:tr>
        <w:trPr>
          <w:trHeight w:val="3045"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4</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Компенсаторные умения</w:t>
            </w:r>
          </w:p>
          <w:p>
            <w:pPr>
              <w:spacing w:before="0" w:after="0" w:line="312"/>
              <w:ind w:left="228"/>
              <w:jc w:val="both"/>
            </w:pPr>
            <w:r>
              <w:rPr>
                <w:rFonts w:ascii="Times New Roman" w:hAnsi="Times New Roman"/>
                <w:b w:val="false"/>
                <w:i w:val="false"/>
                <w:color w:val="000000"/>
                <w:sz w:val="24"/>
              </w:rPr>
              <w:t>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trPr>
          <w:trHeight w:val="1305"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5</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trPr>
          <w:trHeight w:val="870"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6</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Использовать иноязычные словари и справочники, в том числе информационно-справочные системы в электронной форме</w:t>
            </w:r>
          </w:p>
        </w:tc>
      </w:tr>
    </w:tbl>
    <w:bookmarkStart w:name="block-71098327" w:id="14"/>
    <w:p>
      <w:pPr>
        <w:sectPr>
          <w:pgSz w:w="11906" w:h="16383" w:orient="portrait"/>
        </w:sectPr>
      </w:pPr>
    </w:p>
    <w:bookmarkEnd w:id="14"/>
    <w:bookmarkEnd w:id="13"/>
    <w:bookmarkStart w:name="block-71098328" w:id="15"/>
    <w:p>
      <w:pPr>
        <w:spacing w:before="199" w:after="199" w:line="336"/>
        <w:ind w:left="120"/>
        <w:jc w:val="left"/>
      </w:pPr>
      <w:r>
        <w:rPr>
          <w:rFonts w:ascii="Times New Roman" w:hAnsi="Times New Roman"/>
          <w:b/>
          <w:i w:val="false"/>
          <w:color w:val="000000"/>
          <w:sz w:val="28"/>
        </w:rPr>
        <w:t>ПРОВЕРЯЕМЫЕ ЭЛЕМЕНТЫ СОДЕРЖАНИЯ</w:t>
      </w:r>
    </w:p>
    <w:p>
      <w:pPr>
        <w:spacing w:before="199" w:after="199" w:line="336"/>
        <w:ind w:left="120"/>
        <w:jc w:val="left"/>
      </w:pPr>
    </w:p>
    <w:p>
      <w:pPr>
        <w:spacing w:before="199" w:after="199" w:line="336"/>
        <w:ind w:left="120"/>
        <w:jc w:val="left"/>
      </w:pPr>
      <w:r>
        <w:rPr>
          <w:rFonts w:ascii="Times New Roman" w:hAnsi="Times New Roman"/>
          <w:b/>
          <w:i w:val="false"/>
          <w:color w:val="000000"/>
          <w:sz w:val="28"/>
        </w:rPr>
        <w:t>5 КЛАСС</w:t>
      </w:r>
    </w:p>
    <w:p>
      <w:pPr>
        <w:spacing w:before="0" w:after="0"/>
        <w:ind w:left="120"/>
        <w:jc w:val="left"/>
      </w:pPr>
    </w:p>
    <w:tbl>
      <w:tblPr>
        <w:tblW w:w="0" w:type="auto"/>
        <w:tblCellSpacing w:w="0" w:type="nil"/>
        <w:tblBorders>
          <w:top w:val="single"/>
          <w:left w:val="single"/>
          <w:bottom w:val="single"/>
          <w:right w:val="single"/>
          <w:insideH w:val="single"/>
          <w:insideV w:val="single"/>
        </w:tblBorders>
      </w:tblPr>
      <w:tblGrid>
        <w:gridCol w:w="2269"/>
        <w:gridCol w:w="11528"/>
      </w:tblGrid>
      <w:tr>
        <w:trPr>
          <w:trHeight w:val="405" w:hRule="atLeast"/>
          <w:trHeight w:val="144" w:hRule="atLeast"/>
        </w:trPr>
        <w:tc>
          <w:tcPr>
            <w:tcW w:w="1588" w:type="dxa"/>
            <w:tcBorders/>
            <w:tcMar>
              <w:top w:w="50" w:type="dxa"/>
              <w:left w:w="100" w:type="dxa"/>
            </w:tcMar>
            <w:vAlign w:val="center"/>
          </w:tcPr>
          <w:p>
            <w:pPr>
              <w:spacing w:before="0" w:after="0"/>
              <w:ind w:left="101"/>
              <w:jc w:val="left"/>
            </w:pPr>
            <w:r>
              <w:rPr>
                <w:rFonts w:ascii="Times New Roman" w:hAnsi="Times New Roman"/>
                <w:b/>
                <w:i w:val="false"/>
                <w:color w:val="000000"/>
                <w:sz w:val="24"/>
              </w:rPr>
              <w:t xml:space="preserve"> </w:t>
            </w:r>
            <w:r>
              <w:rPr>
                <w:rFonts w:ascii="Times New Roman" w:hAnsi="Times New Roman"/>
                <w:b/>
                <w:i w:val="false"/>
                <w:color w:val="000000"/>
                <w:sz w:val="24"/>
              </w:rPr>
              <w:t>Код</w:t>
            </w:r>
            <w:r>
              <w:rPr>
                <w:rFonts w:ascii="Times New Roman" w:hAnsi="Times New Roman"/>
                <w:b/>
                <w:i w:val="false"/>
                <w:color w:val="000000"/>
                <w:sz w:val="24"/>
              </w:rPr>
              <w:t xml:space="preserve"> </w:t>
            </w:r>
          </w:p>
        </w:tc>
        <w:tc>
          <w:tcPr>
            <w:tcW w:w="12680" w:type="dxa"/>
            <w:tcBorders/>
            <w:tcMar>
              <w:top w:w="50" w:type="dxa"/>
              <w:left w:w="100" w:type="dxa"/>
            </w:tcMar>
            <w:vAlign w:val="center"/>
          </w:tcPr>
          <w:p>
            <w:pPr>
              <w:spacing w:before="0" w:after="0"/>
              <w:ind w:left="101"/>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Проверяемый элемент содержания</w:t>
            </w:r>
            <w:r>
              <w:rPr>
                <w:rFonts w:ascii="Times New Roman" w:hAnsi="Times New Roman"/>
                <w:b/>
                <w:i w:val="false"/>
                <w:color w:val="000000"/>
                <w:sz w:val="24"/>
              </w:rPr>
              <w:t xml:space="preserve"> </w:t>
            </w:r>
          </w:p>
        </w:tc>
      </w:tr>
      <w:tr>
        <w:trPr>
          <w:trHeight w:val="43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1</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Коммуникативные умения</w:t>
            </w:r>
          </w:p>
        </w:tc>
      </w:tr>
      <w:tr>
        <w:trPr>
          <w:trHeight w:val="43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1.1</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Говорение</w:t>
            </w:r>
          </w:p>
        </w:tc>
      </w:tr>
      <w:tr>
        <w:trPr>
          <w:trHeight w:val="304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1.1.1</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Диалогическая речь</w:t>
            </w:r>
          </w:p>
          <w:p>
            <w:pPr>
              <w:spacing w:before="0" w:after="0" w:line="312"/>
              <w:ind w:left="194"/>
              <w:jc w:val="both"/>
            </w:pPr>
            <w:r>
              <w:rPr>
                <w:rFonts w:ascii="Times New Roman" w:hAnsi="Times New Roman"/>
                <w:b w:val="false"/>
                <w:i w:val="false"/>
                <w:color w:val="000000"/>
                <w:sz w:val="24"/>
              </w:rPr>
              <w:t xml:space="preserve">Развитие коммуникативных умений диалогической речи на базе умений, сформированных на уровне начального общего образования, </w:t>
            </w:r>
            <w:r>
              <w:rPr>
                <w:rFonts w:ascii="Times New Roman" w:hAnsi="Times New Roman"/>
                <w:b w:val="false"/>
                <w:i w:val="false"/>
                <w:color w:val="000000"/>
                <w:sz w:val="24"/>
              </w:rPr>
              <w:t>в стандартных ситуациях неофициального общения в рамках тематического содержания речи класса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(объём диалога – до 5 реплик со стороны каждого собеседника)</w:t>
            </w:r>
          </w:p>
        </w:tc>
      </w:tr>
      <w:tr>
        <w:trPr>
          <w:trHeight w:val="2520"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1.1.1.1</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trPr>
          <w:trHeight w:val="130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1.1.1.2</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tc>
      </w:tr>
      <w:tr>
        <w:trPr>
          <w:trHeight w:val="870"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1.1.1.3</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Диалог-расспрос: сообщать фактическую информацию, отвечая на вопросы разных видов, запрашивать интересующую информацию</w:t>
            </w:r>
          </w:p>
        </w:tc>
      </w:tr>
      <w:tr>
        <w:trPr>
          <w:trHeight w:val="304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1.1.2</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 xml:space="preserve">Монологическая речь </w:t>
            </w:r>
          </w:p>
          <w:p>
            <w:pPr>
              <w:spacing w:before="0" w:after="0" w:line="312"/>
              <w:ind w:left="194"/>
              <w:jc w:val="both"/>
            </w:pPr>
            <w:r>
              <w:rPr>
                <w:rFonts w:ascii="Times New Roman" w:hAnsi="Times New Roman"/>
                <w:b w:val="false"/>
                <w:i w:val="false"/>
                <w:color w:val="000000"/>
                <w:sz w:val="24"/>
              </w:rPr>
              <w:t xml:space="preserve">Развитие коммуникативных умений монологической речи </w:t>
            </w:r>
            <w:r>
              <w:rPr>
                <w:rFonts w:ascii="Times New Roman" w:hAnsi="Times New Roman"/>
                <w:b w:val="false"/>
                <w:i w:val="false"/>
                <w:color w:val="000000"/>
                <w:sz w:val="24"/>
              </w:rPr>
              <w:t>на базе умений, сформированных на уровне начального общего образования</w:t>
            </w:r>
            <w:r>
              <w:rPr>
                <w:rFonts w:ascii="Times New Roman" w:hAnsi="Times New Roman"/>
                <w:b w:val="false"/>
                <w:i w:val="false"/>
                <w:color w:val="000000"/>
                <w:sz w:val="24"/>
              </w:rPr>
              <w:t>: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(объём монологического высказывания – 5 – 6 фраз)</w:t>
            </w:r>
          </w:p>
        </w:tc>
      </w:tr>
      <w:tr>
        <w:trPr>
          <w:trHeight w:val="870"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1.1.2.1</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Описание (предмета, внешности и одежды человека), в том числе характеристика (черты характера реального человека или литературного персонажа)</w:t>
            </w:r>
          </w:p>
        </w:tc>
      </w:tr>
      <w:tr>
        <w:trPr>
          <w:trHeight w:val="43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1.1.2.2</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Повествование (сообщение)</w:t>
            </w:r>
          </w:p>
        </w:tc>
      </w:tr>
      <w:tr>
        <w:trPr>
          <w:trHeight w:val="43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1.1.2.3</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 xml:space="preserve">Изложение (пересказ) основного содержания прочитанного текста </w:t>
            </w:r>
          </w:p>
        </w:tc>
      </w:tr>
      <w:tr>
        <w:trPr>
          <w:trHeight w:val="43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1.1.2.4</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Краткое изложение результатов выполненной проектной работы</w:t>
            </w:r>
          </w:p>
        </w:tc>
      </w:tr>
      <w:tr>
        <w:trPr>
          <w:trHeight w:val="436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1.2</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Аудирование</w:t>
            </w:r>
          </w:p>
          <w:p>
            <w:pPr>
              <w:spacing w:before="0" w:after="0" w:line="312"/>
              <w:ind w:left="194"/>
              <w:jc w:val="both"/>
            </w:pPr>
            <w:r>
              <w:rPr>
                <w:rFonts w:ascii="Times New Roman" w:hAnsi="Times New Roman"/>
                <w:b w:val="false"/>
                <w:i w:val="false"/>
                <w:color w:val="000000"/>
                <w:sz w:val="24"/>
              </w:rPr>
              <w:t xml:space="preserve">Развитие коммуникативных умений аудирования на базе умений, сформированных на уровне начального общего образования. При непосредственном общении: понимание на слух речи учителя и одноклассников и вербальная (невербальная) реакция на услышанное. </w:t>
            </w:r>
            <w:r>
              <w:rPr>
                <w:rFonts w:ascii="Times New Roman" w:hAnsi="Times New Roman"/>
                <w:b w:val="false"/>
                <w:i w:val="false"/>
                <w:color w:val="000000"/>
                <w:sz w:val="24"/>
              </w:rPr>
              <w:t xml:space="preserve">При опосредованном общении: дальнейшее развитие восприятия </w:t>
            </w:r>
            <w:r>
              <w:rPr>
                <w:rFonts w:ascii="Times New Roman" w:hAnsi="Times New Roman"/>
                <w:b w:val="false"/>
                <w:i w:val="false"/>
                <w:color w:val="000000"/>
                <w:sz w:val="24"/>
              </w:rPr>
              <w:t>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 с использованием иллюстрации (время звучания текста (текстов) для аудирования – до 1 минуты)</w:t>
            </w:r>
          </w:p>
        </w:tc>
      </w:tr>
      <w:tr>
        <w:trPr>
          <w:trHeight w:val="130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1.2.1</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trPr>
          <w:trHeight w:val="1860"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1.2.</w:t>
            </w:r>
            <w:r>
              <w:rPr>
                <w:rFonts w:ascii="Times New Roman" w:hAnsi="Times New Roman"/>
                <w:b w:val="false"/>
                <w:i w:val="false"/>
                <w:color w:val="000000"/>
                <w:sz w:val="24"/>
              </w:rPr>
              <w:t>2</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trPr>
          <w:trHeight w:val="304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1.3</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Смысловое чтение</w:t>
            </w:r>
          </w:p>
          <w:p>
            <w:pPr>
              <w:spacing w:before="0" w:after="0" w:line="312"/>
              <w:ind w:left="194"/>
              <w:jc w:val="both"/>
            </w:pPr>
            <w:r>
              <w:rPr>
                <w:rFonts w:ascii="Times New Roman" w:hAnsi="Times New Roman"/>
                <w:b w:val="false"/>
                <w:i w:val="false"/>
                <w:color w:val="000000"/>
                <w:sz w:val="24"/>
              </w:rPr>
              <w:t>Развитие</w:t>
            </w:r>
            <w:r>
              <w:rPr>
                <w:rFonts w:ascii="Times New Roman" w:hAnsi="Times New Roman"/>
                <w:b w:val="false"/>
                <w:i w:val="false"/>
                <w:color w:val="000000"/>
                <w:sz w:val="24"/>
              </w:rPr>
              <w:t xml:space="preserve"> сформированных на уровне начального общего образования </w:t>
            </w:r>
            <w:r>
              <w:rPr>
                <w:rFonts w:ascii="Times New Roman" w:hAnsi="Times New Roman"/>
                <w:b w:val="false"/>
                <w:i w:val="false"/>
                <w:color w:val="000000"/>
                <w:sz w:val="24"/>
              </w:rPr>
              <w:t>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 – 200 слов)</w:t>
            </w:r>
          </w:p>
        </w:tc>
      </w:tr>
      <w:tr>
        <w:trPr>
          <w:trHeight w:val="130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1.3.1</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Чтение с пониманием основного содержания текста –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tc>
      </w:tr>
      <w:tr>
        <w:trPr>
          <w:trHeight w:val="870"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1.3.2</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Чтение с пониманием запрашиваемой информации – умение находить в прочитанном тексте и понимать запрашиваемую информацию, представленную в эксплицитной (явной) форме</w:t>
            </w:r>
          </w:p>
        </w:tc>
      </w:tr>
      <w:tr>
        <w:trPr>
          <w:trHeight w:val="43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1.3.3</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Чтение несплошных текстов (таблиц) и понимание представленной в них информации</w:t>
            </w:r>
          </w:p>
        </w:tc>
      </w:tr>
      <w:tr>
        <w:trPr>
          <w:trHeight w:val="130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1.4</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Письменная речь</w:t>
            </w:r>
          </w:p>
          <w:p>
            <w:pPr>
              <w:spacing w:before="0" w:after="0" w:line="312"/>
              <w:ind w:left="194"/>
              <w:jc w:val="both"/>
            </w:pPr>
            <w:r>
              <w:rPr>
                <w:rFonts w:ascii="Times New Roman" w:hAnsi="Times New Roman"/>
                <w:b w:val="false"/>
                <w:i w:val="false"/>
                <w:color w:val="000000"/>
                <w:sz w:val="24"/>
              </w:rPr>
              <w:t xml:space="preserve">Развитие умений письменной речи </w:t>
            </w:r>
            <w:r>
              <w:rPr>
                <w:rFonts w:ascii="Times New Roman" w:hAnsi="Times New Roman"/>
                <w:b w:val="false"/>
                <w:i w:val="false"/>
                <w:color w:val="000000"/>
                <w:sz w:val="24"/>
              </w:rPr>
              <w:t>на базе умений, сформированных на уровне начального общего образования</w:t>
            </w:r>
          </w:p>
        </w:tc>
      </w:tr>
      <w:tr>
        <w:trPr>
          <w:trHeight w:val="870"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1.4.1</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Списывание текста и выписывание из него слов, словосочетаний, предложений в соответствии с решаемой коммуникативной задачей</w:t>
            </w:r>
          </w:p>
        </w:tc>
      </w:tr>
      <w:tr>
        <w:trPr>
          <w:trHeight w:val="870"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1.4.2</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Написание коротких поздравлений с праздниками (с Новым годом, Рождеством, днём рождения)</w:t>
            </w:r>
          </w:p>
        </w:tc>
      </w:tr>
      <w:tr>
        <w:trPr>
          <w:trHeight w:val="870"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1.4.3</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Заполнение анкет и формуляров: сообщение о себе основных сведений в соответствии с нормами, принятыми в стране (странах) изучаемого языка</w:t>
            </w:r>
          </w:p>
        </w:tc>
      </w:tr>
      <w:tr>
        <w:trPr>
          <w:trHeight w:val="130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1.4.4</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60 слов)</w:t>
            </w:r>
          </w:p>
        </w:tc>
      </w:tr>
      <w:tr>
        <w:trPr>
          <w:trHeight w:val="43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2</w:t>
            </w:r>
          </w:p>
        </w:tc>
        <w:tc>
          <w:tcPr>
            <w:tcW w:w="12680" w:type="dxa"/>
            <w:tcBorders/>
            <w:tcMar>
              <w:top w:w="50" w:type="dxa"/>
              <w:left w:w="100" w:type="dxa"/>
            </w:tcMar>
            <w:vAlign w:val="center"/>
          </w:tcPr>
          <w:p>
            <w:pPr>
              <w:spacing w:before="0" w:after="0" w:line="312"/>
              <w:ind w:left="194"/>
              <w:jc w:val="left"/>
            </w:pPr>
            <w:r>
              <w:rPr>
                <w:rFonts w:ascii="Times New Roman" w:hAnsi="Times New Roman"/>
                <w:b w:val="false"/>
                <w:i w:val="false"/>
                <w:color w:val="000000"/>
                <w:sz w:val="24"/>
              </w:rPr>
              <w:t>Языковые знания и навыки</w:t>
            </w:r>
          </w:p>
        </w:tc>
      </w:tr>
      <w:tr>
        <w:trPr>
          <w:trHeight w:val="43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2.1</w:t>
            </w:r>
          </w:p>
        </w:tc>
        <w:tc>
          <w:tcPr>
            <w:tcW w:w="12680" w:type="dxa"/>
            <w:tcBorders/>
            <w:tcMar>
              <w:top w:w="50" w:type="dxa"/>
              <w:left w:w="100" w:type="dxa"/>
            </w:tcMar>
            <w:vAlign w:val="center"/>
          </w:tcPr>
          <w:p>
            <w:pPr>
              <w:spacing w:before="0" w:after="0" w:line="312"/>
              <w:ind w:left="194"/>
              <w:jc w:val="left"/>
            </w:pPr>
            <w:r>
              <w:rPr>
                <w:rFonts w:ascii="Times New Roman" w:hAnsi="Times New Roman"/>
                <w:b w:val="false"/>
                <w:i w:val="false"/>
                <w:color w:val="000000"/>
                <w:sz w:val="24"/>
              </w:rPr>
              <w:t>Фонетическая сторона речи</w:t>
            </w:r>
          </w:p>
        </w:tc>
      </w:tr>
      <w:tr>
        <w:trPr>
          <w:trHeight w:val="1740"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2.1.1</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trPr>
          <w:trHeight w:val="1860"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2.1.</w:t>
            </w:r>
            <w:r>
              <w:rPr>
                <w:rFonts w:ascii="Times New Roman" w:hAnsi="Times New Roman"/>
                <w:b w:val="false"/>
                <w:i w:val="false"/>
                <w:color w:val="000000"/>
                <w:sz w:val="24"/>
              </w:rPr>
              <w:t>2</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90 слов)</w:t>
            </w:r>
          </w:p>
        </w:tc>
      </w:tr>
      <w:tr>
        <w:trPr>
          <w:trHeight w:val="43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2.2</w:t>
            </w:r>
          </w:p>
        </w:tc>
        <w:tc>
          <w:tcPr>
            <w:tcW w:w="12680" w:type="dxa"/>
            <w:tcBorders/>
            <w:tcMar>
              <w:top w:w="50" w:type="dxa"/>
              <w:left w:w="100" w:type="dxa"/>
            </w:tcMar>
            <w:vAlign w:val="center"/>
          </w:tcPr>
          <w:p>
            <w:pPr>
              <w:spacing w:before="0" w:after="0" w:line="312"/>
              <w:ind w:left="194"/>
              <w:jc w:val="left"/>
            </w:pPr>
            <w:r>
              <w:rPr>
                <w:rFonts w:ascii="Times New Roman" w:hAnsi="Times New Roman"/>
                <w:b w:val="false"/>
                <w:i w:val="false"/>
                <w:color w:val="000000"/>
                <w:sz w:val="24"/>
              </w:rPr>
              <w:t>Графика, орфография и пунктуация</w:t>
            </w:r>
          </w:p>
        </w:tc>
      </w:tr>
      <w:tr>
        <w:trPr>
          <w:trHeight w:val="43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2.2.1</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Правильное написание изученных слов</w:t>
            </w:r>
          </w:p>
        </w:tc>
      </w:tr>
      <w:tr>
        <w:trPr>
          <w:trHeight w:val="130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2.2.2</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trPr>
          <w:trHeight w:val="130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2.2.3</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trPr>
          <w:trHeight w:val="43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2.3</w:t>
            </w:r>
          </w:p>
        </w:tc>
        <w:tc>
          <w:tcPr>
            <w:tcW w:w="12680" w:type="dxa"/>
            <w:tcBorders/>
            <w:tcMar>
              <w:top w:w="50" w:type="dxa"/>
              <w:left w:w="100" w:type="dxa"/>
            </w:tcMar>
            <w:vAlign w:val="center"/>
          </w:tcPr>
          <w:p>
            <w:pPr>
              <w:spacing w:before="0" w:after="0" w:line="312"/>
              <w:ind w:left="194"/>
              <w:jc w:val="left"/>
            </w:pPr>
            <w:r>
              <w:rPr>
                <w:rFonts w:ascii="Times New Roman" w:hAnsi="Times New Roman"/>
                <w:b w:val="false"/>
                <w:i w:val="false"/>
                <w:color w:val="000000"/>
                <w:sz w:val="24"/>
              </w:rPr>
              <w:t>Лексическая сторона речи</w:t>
            </w:r>
          </w:p>
        </w:tc>
      </w:tr>
      <w:tr>
        <w:trPr>
          <w:trHeight w:val="1740"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2.3.1</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pacing w:val="-4"/>
                <w:sz w:val="24"/>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trPr>
          <w:trHeight w:val="43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2.3.2</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Основные способы словообразования – аффиксация:</w:t>
            </w:r>
          </w:p>
        </w:tc>
      </w:tr>
      <w:tr>
        <w:trPr>
          <w:trHeight w:val="870"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2.3.2.1</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образование</w:t>
            </w:r>
            <w:r>
              <w:rPr>
                <w:rFonts w:ascii="Times New Roman" w:hAnsi="Times New Roman"/>
                <w:b w:val="false"/>
                <w:i w:val="false"/>
                <w:color w:val="000000"/>
                <w:sz w:val="24"/>
              </w:rPr>
              <w:t xml:space="preserve"> </w:t>
            </w:r>
            <w:r>
              <w:rPr>
                <w:rFonts w:ascii="Times New Roman" w:hAnsi="Times New Roman"/>
                <w:b w:val="false"/>
                <w:i w:val="false"/>
                <w:color w:val="000000"/>
                <w:sz w:val="24"/>
              </w:rPr>
              <w:t>имён</w:t>
            </w:r>
            <w:r>
              <w:rPr>
                <w:rFonts w:ascii="Times New Roman" w:hAnsi="Times New Roman"/>
                <w:b w:val="false"/>
                <w:i w:val="false"/>
                <w:color w:val="000000"/>
                <w:sz w:val="24"/>
              </w:rPr>
              <w:t xml:space="preserve"> </w:t>
            </w:r>
            <w:r>
              <w:rPr>
                <w:rFonts w:ascii="Times New Roman" w:hAnsi="Times New Roman"/>
                <w:b w:val="false"/>
                <w:i w:val="false"/>
                <w:color w:val="000000"/>
                <w:sz w:val="24"/>
              </w:rPr>
              <w:t>существительных</w:t>
            </w:r>
            <w:r>
              <w:rPr>
                <w:rFonts w:ascii="Times New Roman" w:hAnsi="Times New Roman"/>
                <w:b w:val="false"/>
                <w:i w:val="false"/>
                <w:color w:val="000000"/>
                <w:sz w:val="24"/>
              </w:rPr>
              <w:t xml:space="preserve"> </w:t>
            </w:r>
            <w:r>
              <w:rPr>
                <w:rFonts w:ascii="Times New Roman" w:hAnsi="Times New Roman"/>
                <w:b w:val="false"/>
                <w:i w:val="false"/>
                <w:color w:val="000000"/>
                <w:sz w:val="24"/>
              </w:rPr>
              <w:t>при</w:t>
            </w:r>
            <w:r>
              <w:rPr>
                <w:rFonts w:ascii="Times New Roman" w:hAnsi="Times New Roman"/>
                <w:b w:val="false"/>
                <w:i w:val="false"/>
                <w:color w:val="000000"/>
                <w:sz w:val="24"/>
              </w:rPr>
              <w:t xml:space="preserve"> </w:t>
            </w:r>
            <w:r>
              <w:rPr>
                <w:rFonts w:ascii="Times New Roman" w:hAnsi="Times New Roman"/>
                <w:b w:val="false"/>
                <w:i w:val="false"/>
                <w:color w:val="000000"/>
                <w:sz w:val="24"/>
              </w:rPr>
              <w:t>помощи</w:t>
            </w:r>
            <w:r>
              <w:rPr>
                <w:rFonts w:ascii="Times New Roman" w:hAnsi="Times New Roman"/>
                <w:b w:val="false"/>
                <w:i w:val="false"/>
                <w:color w:val="000000"/>
                <w:sz w:val="24"/>
              </w:rPr>
              <w:t xml:space="preserve"> </w:t>
            </w:r>
            <w:r>
              <w:rPr>
                <w:rFonts w:ascii="Times New Roman" w:hAnsi="Times New Roman"/>
                <w:b w:val="false"/>
                <w:i w:val="false"/>
                <w:color w:val="000000"/>
                <w:sz w:val="24"/>
              </w:rPr>
              <w:t>суффиксов</w:t>
            </w:r>
            <w:r>
              <w:rPr>
                <w:rFonts w:ascii="Times New Roman" w:hAnsi="Times New Roman"/>
                <w:b w:val="false"/>
                <w:i w:val="false"/>
                <w:color w:val="000000"/>
                <w:sz w:val="24"/>
              </w:rPr>
              <w:t xml:space="preserve"> </w:t>
            </w:r>
            <w:r>
              <w:rPr>
                <w:rFonts w:ascii="Times New Roman" w:hAnsi="Times New Roman"/>
                <w:b w:val="false"/>
                <w:i/>
                <w:color w:val="000000"/>
                <w:sz w:val="24"/>
              </w:rPr>
              <w:t>-er/-or</w:t>
            </w:r>
            <w:r>
              <w:rPr>
                <w:rFonts w:ascii="Times New Roman" w:hAnsi="Times New Roman"/>
                <w:b w:val="false"/>
                <w:i w:val="false"/>
                <w:color w:val="000000"/>
                <w:sz w:val="24"/>
              </w:rPr>
              <w:t xml:space="preserve"> (teacher/visitor), </w:t>
            </w:r>
            <w:r>
              <w:rPr>
                <w:rFonts w:ascii="Times New Roman" w:hAnsi="Times New Roman"/>
                <w:b w:val="false"/>
                <w:i/>
                <w:color w:val="000000"/>
                <w:sz w:val="24"/>
              </w:rPr>
              <w:t>-ist</w:t>
            </w:r>
            <w:r>
              <w:rPr>
                <w:rFonts w:ascii="Times New Roman" w:hAnsi="Times New Roman"/>
                <w:b w:val="false"/>
                <w:i w:val="false"/>
                <w:color w:val="000000"/>
                <w:sz w:val="24"/>
              </w:rPr>
              <w:t xml:space="preserve"> (scientist, tourist), </w:t>
            </w:r>
            <w:r>
              <w:rPr>
                <w:rFonts w:ascii="Times New Roman" w:hAnsi="Times New Roman"/>
                <w:b w:val="false"/>
                <w:i/>
                <w:color w:val="000000"/>
                <w:sz w:val="24"/>
              </w:rPr>
              <w:t>-sion/-tion</w:t>
            </w:r>
            <w:r>
              <w:rPr>
                <w:rFonts w:ascii="Times New Roman" w:hAnsi="Times New Roman"/>
                <w:b w:val="false"/>
                <w:i w:val="false"/>
                <w:color w:val="000000"/>
                <w:sz w:val="24"/>
              </w:rPr>
              <w:t xml:space="preserve"> (discussion/invitation)</w:t>
            </w:r>
          </w:p>
        </w:tc>
      </w:tr>
      <w:tr>
        <w:trPr>
          <w:trHeight w:val="870"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2.3.2.2</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 xml:space="preserve">образование имён прилагательных при помощи суффиксов </w:t>
            </w:r>
            <w:r>
              <w:rPr>
                <w:rFonts w:ascii="Times New Roman" w:hAnsi="Times New Roman"/>
                <w:b w:val="false"/>
                <w:i/>
                <w:color w:val="000000"/>
                <w:sz w:val="24"/>
              </w:rPr>
              <w:t>-ful</w:t>
            </w:r>
            <w:r>
              <w:rPr>
                <w:rFonts w:ascii="Times New Roman" w:hAnsi="Times New Roman"/>
                <w:b w:val="false"/>
                <w:i w:val="false"/>
                <w:color w:val="000000"/>
                <w:sz w:val="24"/>
              </w:rPr>
              <w:t xml:space="preserve"> (wonderful), </w:t>
            </w:r>
            <w:r>
              <w:rPr>
                <w:rFonts w:ascii="Times New Roman" w:hAnsi="Times New Roman"/>
                <w:b w:val="false"/>
                <w:i/>
                <w:color w:val="000000"/>
                <w:sz w:val="24"/>
              </w:rPr>
              <w:t xml:space="preserve">-ian/-an </w:t>
            </w:r>
            <w:r>
              <w:rPr>
                <w:rFonts w:ascii="Times New Roman" w:hAnsi="Times New Roman"/>
                <w:b w:val="false"/>
                <w:i w:val="false"/>
                <w:color w:val="000000"/>
                <w:sz w:val="24"/>
              </w:rPr>
              <w:t>(Russian/American)</w:t>
            </w:r>
          </w:p>
        </w:tc>
      </w:tr>
      <w:tr>
        <w:trPr>
          <w:trHeight w:val="43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2.3.2.3</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 xml:space="preserve">образование наречий при помощи суффикса </w:t>
            </w:r>
            <w:r>
              <w:rPr>
                <w:rFonts w:ascii="Times New Roman" w:hAnsi="Times New Roman"/>
                <w:b w:val="false"/>
                <w:i/>
                <w:color w:val="000000"/>
                <w:sz w:val="24"/>
              </w:rPr>
              <w:t>-ly</w:t>
            </w:r>
            <w:r>
              <w:rPr>
                <w:rFonts w:ascii="Times New Roman" w:hAnsi="Times New Roman"/>
                <w:b w:val="false"/>
                <w:i w:val="false"/>
                <w:color w:val="000000"/>
                <w:sz w:val="24"/>
              </w:rPr>
              <w:t xml:space="preserve"> (recently)</w:t>
            </w:r>
          </w:p>
        </w:tc>
      </w:tr>
      <w:tr>
        <w:trPr>
          <w:trHeight w:val="870"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2.3.2.4</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 xml:space="preserve">образование имён прилагательных, имён существительных и наречий при помощи отрицательного префикса </w:t>
            </w:r>
            <w:r>
              <w:rPr>
                <w:rFonts w:ascii="Times New Roman" w:hAnsi="Times New Roman"/>
                <w:b w:val="false"/>
                <w:i/>
                <w:color w:val="000000"/>
                <w:sz w:val="24"/>
              </w:rPr>
              <w:t>un-</w:t>
            </w:r>
            <w:r>
              <w:rPr>
                <w:rFonts w:ascii="Times New Roman" w:hAnsi="Times New Roman"/>
                <w:b w:val="false"/>
                <w:i w:val="false"/>
                <w:color w:val="000000"/>
                <w:sz w:val="24"/>
              </w:rPr>
              <w:t xml:space="preserve"> (unhappy, unreality, unusually)</w:t>
            </w:r>
          </w:p>
        </w:tc>
      </w:tr>
      <w:tr>
        <w:trPr>
          <w:trHeight w:val="130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2.4</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Грамматическая сторона речи</w:t>
            </w:r>
          </w:p>
          <w:p>
            <w:pPr>
              <w:spacing w:before="0" w:after="0" w:line="312"/>
              <w:ind w:left="194"/>
              <w:jc w:val="both"/>
            </w:pPr>
            <w:r>
              <w:rPr>
                <w:rFonts w:ascii="Times New Roman" w:hAnsi="Times New Roman"/>
                <w:b w:val="false"/>
                <w:i w:val="false"/>
                <w:color w:val="000000"/>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trPr>
          <w:trHeight w:val="43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2.4.1</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Предложения с несколькими обстоятельствами, следующими в определённом порядке</w:t>
            </w:r>
          </w:p>
        </w:tc>
      </w:tr>
      <w:tr>
        <w:trPr>
          <w:trHeight w:val="870"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2.4.2</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Вопросительные предложения (альтернативный и разделительный вопросы в</w:t>
            </w:r>
            <w:r>
              <w:rPr>
                <w:rFonts w:ascii="Times New Roman" w:hAnsi="Times New Roman"/>
                <w:b w:val="false"/>
                <w:i w:val="false"/>
                <w:color w:val="000000"/>
                <w:sz w:val="24"/>
              </w:rPr>
              <w:t xml:space="preserve"> Present</w:t>
            </w:r>
            <w:r>
              <w:rPr>
                <w:rFonts w:ascii="Times New Roman" w:hAnsi="Times New Roman"/>
                <w:b w:val="false"/>
                <w:i w:val="false"/>
                <w:color w:val="000000"/>
                <w:sz w:val="24"/>
              </w:rPr>
              <w:t>/</w:t>
            </w:r>
            <w:r>
              <w:rPr>
                <w:rFonts w:ascii="Times New Roman" w:hAnsi="Times New Roman"/>
                <w:b w:val="false"/>
                <w:i w:val="false"/>
                <w:color w:val="000000"/>
                <w:sz w:val="24"/>
              </w:rPr>
              <w:t>Past</w:t>
            </w:r>
            <w:r>
              <w:rPr>
                <w:rFonts w:ascii="Times New Roman" w:hAnsi="Times New Roman"/>
                <w:b w:val="false"/>
                <w:i w:val="false"/>
                <w:color w:val="000000"/>
                <w:sz w:val="24"/>
              </w:rPr>
              <w:t>/</w:t>
            </w:r>
            <w:r>
              <w:rPr>
                <w:rFonts w:ascii="Times New Roman" w:hAnsi="Times New Roman"/>
                <w:b w:val="false"/>
                <w:i w:val="false"/>
                <w:color w:val="000000"/>
                <w:sz w:val="24"/>
              </w:rPr>
              <w:t>Future</w:t>
            </w:r>
            <w:r>
              <w:rPr>
                <w:rFonts w:ascii="Times New Roman" w:hAnsi="Times New Roman"/>
                <w:b w:val="false"/>
                <w:i w:val="false"/>
                <w:color w:val="000000"/>
                <w:sz w:val="24"/>
              </w:rPr>
              <w:t xml:space="preserve"> </w:t>
            </w:r>
            <w:r>
              <w:rPr>
                <w:rFonts w:ascii="Times New Roman" w:hAnsi="Times New Roman"/>
                <w:b w:val="false"/>
                <w:i w:val="false"/>
                <w:color w:val="000000"/>
                <w:sz w:val="24"/>
              </w:rPr>
              <w:t>Simple</w:t>
            </w:r>
            <w:r>
              <w:rPr>
                <w:rFonts w:ascii="Times New Roman" w:hAnsi="Times New Roman"/>
                <w:b w:val="false"/>
                <w:i w:val="false"/>
                <w:color w:val="000000"/>
                <w:sz w:val="24"/>
              </w:rPr>
              <w:t xml:space="preserve"> </w:t>
            </w:r>
            <w:r>
              <w:rPr>
                <w:rFonts w:ascii="Times New Roman" w:hAnsi="Times New Roman"/>
                <w:b w:val="false"/>
                <w:i w:val="false"/>
                <w:color w:val="000000"/>
                <w:sz w:val="24"/>
              </w:rPr>
              <w:t>Tense</w:t>
            </w:r>
            <w:r>
              <w:rPr>
                <w:rFonts w:ascii="Times New Roman" w:hAnsi="Times New Roman"/>
                <w:b w:val="false"/>
                <w:i w:val="false"/>
                <w:color w:val="000000"/>
                <w:sz w:val="24"/>
              </w:rPr>
              <w:t>)</w:t>
            </w:r>
          </w:p>
        </w:tc>
      </w:tr>
      <w:tr>
        <w:trPr>
          <w:trHeight w:val="130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2.4.3</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 xml:space="preserve">Глаголы в видовременных формах действительного залога в изъявительном наклонении в </w:t>
            </w:r>
            <w:r>
              <w:rPr>
                <w:rFonts w:ascii="Times New Roman" w:hAnsi="Times New Roman"/>
                <w:b w:val="false"/>
                <w:i w:val="false"/>
                <w:color w:val="000000"/>
                <w:sz w:val="24"/>
              </w:rPr>
              <w:t>Present</w:t>
            </w:r>
            <w:r>
              <w:rPr>
                <w:rFonts w:ascii="Times New Roman" w:hAnsi="Times New Roman"/>
                <w:b w:val="false"/>
                <w:i w:val="false"/>
                <w:color w:val="000000"/>
                <w:sz w:val="24"/>
              </w:rPr>
              <w:t xml:space="preserve"> </w:t>
            </w:r>
            <w:r>
              <w:rPr>
                <w:rFonts w:ascii="Times New Roman" w:hAnsi="Times New Roman"/>
                <w:b w:val="false"/>
                <w:i w:val="false"/>
                <w:color w:val="000000"/>
                <w:sz w:val="24"/>
              </w:rPr>
              <w:t>Perfect</w:t>
            </w: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Tense </w:t>
            </w:r>
            <w:r>
              <w:rPr>
                <w:rFonts w:ascii="Times New Roman" w:hAnsi="Times New Roman"/>
                <w:b w:val="false"/>
                <w:i w:val="false"/>
                <w:color w:val="000000"/>
                <w:sz w:val="24"/>
              </w:rPr>
              <w:t>в повествовательных (утвердительных и отрицательных) и вопросительных предложениях</w:t>
            </w:r>
          </w:p>
        </w:tc>
      </w:tr>
      <w:tr>
        <w:trPr>
          <w:trHeight w:val="870"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2.4.4</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Имена существительные во множественном числе, в том числе имена существительные, имеющие форму только множественного числа</w:t>
            </w:r>
          </w:p>
        </w:tc>
      </w:tr>
      <w:tr>
        <w:trPr>
          <w:trHeight w:val="55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2.4.5</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Имена существительные с причастиями настоящего и прошедшего времени</w:t>
            </w:r>
          </w:p>
        </w:tc>
      </w:tr>
      <w:tr>
        <w:trPr>
          <w:trHeight w:val="870"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2.4.6</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Наречия в положительной, сравнительной и превосходной степенях, образованные по правилу, и исключения</w:t>
            </w:r>
          </w:p>
        </w:tc>
      </w:tr>
      <w:tr>
        <w:trPr>
          <w:trHeight w:val="43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3</w:t>
            </w:r>
          </w:p>
        </w:tc>
        <w:tc>
          <w:tcPr>
            <w:tcW w:w="12680" w:type="dxa"/>
            <w:tcBorders/>
            <w:tcMar>
              <w:top w:w="50" w:type="dxa"/>
              <w:left w:w="100" w:type="dxa"/>
            </w:tcMar>
            <w:vAlign w:val="center"/>
          </w:tcPr>
          <w:p>
            <w:pPr>
              <w:spacing w:before="0" w:after="0" w:line="312"/>
              <w:ind w:left="194"/>
              <w:jc w:val="left"/>
            </w:pPr>
            <w:r>
              <w:rPr>
                <w:rFonts w:ascii="Times New Roman" w:hAnsi="Times New Roman"/>
                <w:b w:val="false"/>
                <w:i w:val="false"/>
                <w:color w:val="000000"/>
                <w:sz w:val="24"/>
              </w:rPr>
              <w:t>Социокультурные знания и умения</w:t>
            </w:r>
          </w:p>
        </w:tc>
      </w:tr>
      <w:tr>
        <w:trPr>
          <w:trHeight w:val="130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3.1</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tc>
      </w:tr>
      <w:tr>
        <w:trPr>
          <w:trHeight w:val="130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3.2</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tc>
      </w:tr>
      <w:tr>
        <w:trPr>
          <w:trHeight w:val="217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3.3</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 xml:space="preserve">Знание социокультурного портрета родной страны и страны </w:t>
            </w:r>
            <w:r>
              <w:rPr>
                <w:rFonts w:ascii="Times New Roman" w:hAnsi="Times New Roman"/>
                <w:b w:val="false"/>
                <w:i w:val="false"/>
                <w:color w:val="000000"/>
                <w:sz w:val="24"/>
              </w:rPr>
              <w:t>(</w:t>
            </w:r>
            <w:r>
              <w:rPr>
                <w:rFonts w:ascii="Times New Roman" w:hAnsi="Times New Roman"/>
                <w:b w:val="false"/>
                <w:i w:val="false"/>
                <w:color w:val="000000"/>
                <w:sz w:val="24"/>
              </w:rPr>
              <w:t>стран</w:t>
            </w:r>
            <w:r>
              <w:rPr>
                <w:rFonts w:ascii="Times New Roman" w:hAnsi="Times New Roman"/>
                <w:b w:val="false"/>
                <w:i w:val="false"/>
                <w:color w:val="000000"/>
                <w:sz w:val="24"/>
              </w:rPr>
              <w:t>)</w:t>
            </w:r>
            <w:r>
              <w:rPr>
                <w:rFonts w:ascii="Times New Roman" w:hAnsi="Times New Roman"/>
                <w:b w:val="false"/>
                <w:i w:val="false"/>
                <w:color w:val="000000"/>
                <w:sz w:val="24"/>
              </w:rPr>
              <w:t xml:space="preserve"> изуча</w:t>
            </w:r>
            <w:r>
              <w:rPr>
                <w:rFonts w:ascii="Times New Roman" w:hAnsi="Times New Roman"/>
                <w:b w:val="false"/>
                <w:i w:val="false"/>
                <w:color w:val="000000"/>
                <w:sz w:val="24"/>
              </w:rPr>
              <w:t xml:space="preserve">емого языка: знакомство с традициями проведения основных национальных праздников (Рождества, Нового года и </w:t>
            </w:r>
            <w:r>
              <w:rPr>
                <w:rFonts w:ascii="Times New Roman" w:hAnsi="Times New Roman"/>
                <w:b w:val="false"/>
                <w:i w:val="false"/>
                <w:color w:val="000000"/>
                <w:sz w:val="24"/>
              </w:rPr>
              <w:t>других праздников</w:t>
            </w:r>
            <w:r>
              <w:rPr>
                <w:rFonts w:ascii="Times New Roman" w:hAnsi="Times New Roman"/>
                <w:b w:val="false"/>
                <w:i w:val="false"/>
                <w:color w:val="000000"/>
                <w:sz w:val="24"/>
              </w:rPr>
              <w:t>), с особенностями образа жизни и культуры страны (стран) изучаемого языка (досто</w:t>
            </w:r>
            <w:r>
              <w:rPr>
                <w:rFonts w:ascii="Times New Roman" w:hAnsi="Times New Roman"/>
                <w:b w:val="false"/>
                <w:i w:val="false"/>
                <w:color w:val="000000"/>
                <w:sz w:val="24"/>
              </w:rPr>
              <w:t>примечательностями, выдающимися людьми), с доступными в языковом отноше</w:t>
            </w:r>
            <w:r>
              <w:rPr>
                <w:rFonts w:ascii="Times New Roman" w:hAnsi="Times New Roman"/>
                <w:b w:val="false"/>
                <w:i w:val="false"/>
                <w:color w:val="000000"/>
                <w:sz w:val="24"/>
              </w:rPr>
              <w:t>нии образцами детской поэзии и прозы на английском языке</w:t>
            </w:r>
          </w:p>
        </w:tc>
      </w:tr>
      <w:tr>
        <w:trPr>
          <w:trHeight w:val="870"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3.4</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 xml:space="preserve">Умение писать свои имя и фамилию, а также имена и фамилии своих родственников и друзей на английском языке </w:t>
            </w:r>
          </w:p>
        </w:tc>
      </w:tr>
      <w:tr>
        <w:trPr>
          <w:trHeight w:val="43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3.5</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Умение правильно оформлять свой адрес на английском языке (в анкете, формуляре)</w:t>
            </w:r>
          </w:p>
        </w:tc>
      </w:tr>
      <w:tr>
        <w:trPr>
          <w:trHeight w:val="43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3.6</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Умение кратко представлять Россию и страну (страны) изучаемого языка</w:t>
            </w:r>
          </w:p>
        </w:tc>
      </w:tr>
      <w:tr>
        <w:trPr>
          <w:trHeight w:val="130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3.7</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trPr>
          <w:trHeight w:val="43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4</w:t>
            </w:r>
          </w:p>
        </w:tc>
        <w:tc>
          <w:tcPr>
            <w:tcW w:w="12680" w:type="dxa"/>
            <w:tcBorders/>
            <w:tcMar>
              <w:top w:w="50" w:type="dxa"/>
              <w:left w:w="100" w:type="dxa"/>
            </w:tcMar>
            <w:vAlign w:val="center"/>
          </w:tcPr>
          <w:p>
            <w:pPr>
              <w:spacing w:before="0" w:after="0" w:line="312"/>
              <w:ind w:left="194"/>
              <w:jc w:val="left"/>
            </w:pPr>
            <w:r>
              <w:rPr>
                <w:rFonts w:ascii="Times New Roman" w:hAnsi="Times New Roman"/>
                <w:b w:val="false"/>
                <w:i w:val="false"/>
                <w:color w:val="000000"/>
                <w:sz w:val="24"/>
              </w:rPr>
              <w:t>Компенсаторные умения</w:t>
            </w:r>
          </w:p>
        </w:tc>
      </w:tr>
      <w:tr>
        <w:trPr>
          <w:trHeight w:val="43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4.1</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Использование при чтении и аудировании языковой, в том числе контекстуальной, догадки</w:t>
            </w:r>
          </w:p>
        </w:tc>
      </w:tr>
      <w:tr>
        <w:trPr>
          <w:trHeight w:val="43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4.2</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Использование при формулировании собственных высказываний ключевых слов, плана</w:t>
            </w:r>
          </w:p>
        </w:tc>
      </w:tr>
      <w:tr>
        <w:trPr>
          <w:trHeight w:val="130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4.3</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trPr>
          <w:trHeight w:val="435" w:hRule="atLeast"/>
          <w:trHeight w:val="144" w:hRule="atLeast"/>
        </w:trPr>
        <w:tc>
          <w:tcPr>
            <w:tcW w:w="0" w:type="auto"/>
            <w:gridSpan w:val="2"/>
            <w:tcBorders/>
            <w:tcMar>
              <w:top w:w="50" w:type="dxa"/>
              <w:left w:w="100" w:type="dxa"/>
            </w:tcMar>
            <w:vAlign w:val="center"/>
          </w:tcPr>
          <w:p>
            <w:pPr>
              <w:spacing w:before="0" w:after="0" w:line="312"/>
              <w:ind w:left="194"/>
              <w:jc w:val="left"/>
            </w:pPr>
            <w:r>
              <w:rPr>
                <w:rFonts w:ascii="Times New Roman" w:hAnsi="Times New Roman"/>
                <w:b w:val="false"/>
                <w:i w:val="false"/>
                <w:color w:val="000000"/>
                <w:sz w:val="24"/>
              </w:rPr>
              <w:t>Тематическое содержание речи</w:t>
            </w:r>
          </w:p>
        </w:tc>
      </w:tr>
      <w:tr>
        <w:trPr>
          <w:trHeight w:val="43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А</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Моя семья. Мои друзья. Семейные праздники: день рождения, Новый год</w:t>
            </w:r>
          </w:p>
        </w:tc>
      </w:tr>
      <w:tr>
        <w:trPr>
          <w:trHeight w:val="43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Б</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Внешность и характер человека (литературного персонажа)</w:t>
            </w:r>
          </w:p>
        </w:tc>
      </w:tr>
      <w:tr>
        <w:trPr>
          <w:trHeight w:val="43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В</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Досуг и увлечения (хобби) современного подростка (чтение, кино, спорт)</w:t>
            </w:r>
          </w:p>
        </w:tc>
      </w:tr>
      <w:tr>
        <w:trPr>
          <w:trHeight w:val="43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Г</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Здоровый образ жизни: режим труда и отдыха, здоровое питание</w:t>
            </w:r>
          </w:p>
        </w:tc>
      </w:tr>
      <w:tr>
        <w:trPr>
          <w:trHeight w:val="43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Д</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Покупки: одежда, обувь и продукты питания</w:t>
            </w:r>
          </w:p>
        </w:tc>
      </w:tr>
      <w:tr>
        <w:trPr>
          <w:trHeight w:val="142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Е</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Школа, школьная жизнь, школьная форма, изучаемые предметы. Переписка с зарубежными сверстниками</w:t>
            </w:r>
          </w:p>
        </w:tc>
      </w:tr>
      <w:tr>
        <w:trPr>
          <w:trHeight w:val="43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Ж</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Каникулы в различное время года. Виды отдыха</w:t>
            </w:r>
          </w:p>
        </w:tc>
      </w:tr>
      <w:tr>
        <w:trPr>
          <w:trHeight w:val="43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З</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Природа: дикие и домашние животные. Погода</w:t>
            </w:r>
          </w:p>
        </w:tc>
      </w:tr>
      <w:tr>
        <w:trPr>
          <w:trHeight w:val="43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И</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Родной населенный пункт. Транспорт</w:t>
            </w:r>
          </w:p>
        </w:tc>
      </w:tr>
      <w:tr>
        <w:trPr>
          <w:trHeight w:val="130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К</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r>
      <w:tr>
        <w:trPr>
          <w:trHeight w:val="43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Л</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r>
    </w:tbl>
    <w:p>
      <w:pPr>
        <w:spacing w:before="0" w:after="0"/>
        <w:ind w:left="120"/>
        <w:jc w:val="left"/>
      </w:pPr>
    </w:p>
    <w:p>
      <w:pPr>
        <w:spacing w:before="199" w:after="199"/>
        <w:ind w:left="120"/>
        <w:jc w:val="left"/>
      </w:pPr>
      <w:r>
        <w:rPr>
          <w:rFonts w:ascii="Times New Roman" w:hAnsi="Times New Roman"/>
          <w:b/>
          <w:i w:val="false"/>
          <w:color w:val="000000"/>
          <w:sz w:val="28"/>
        </w:rPr>
        <w:t>6 КЛАСС</w:t>
      </w:r>
    </w:p>
    <w:p>
      <w:pPr>
        <w:spacing w:before="0" w:after="0"/>
        <w:ind w:left="120"/>
        <w:jc w:val="left"/>
      </w:pPr>
    </w:p>
    <w:tbl>
      <w:tblPr>
        <w:tblW w:w="0" w:type="auto"/>
        <w:tblCellSpacing w:w="0" w:type="nil"/>
        <w:tblBorders>
          <w:top w:val="single"/>
          <w:left w:val="single"/>
          <w:bottom w:val="single"/>
          <w:right w:val="single"/>
          <w:insideH w:val="single"/>
          <w:insideV w:val="single"/>
        </w:tblBorders>
      </w:tblPr>
      <w:tblGrid>
        <w:gridCol w:w="2070"/>
        <w:gridCol w:w="11682"/>
      </w:tblGrid>
      <w:tr>
        <w:trPr>
          <w:trHeight w:val="405" w:hRule="atLeast"/>
          <w:trHeight w:val="144" w:hRule="atLeast"/>
        </w:trPr>
        <w:tc>
          <w:tcPr>
            <w:tcW w:w="14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Код</w:t>
            </w:r>
            <w:r>
              <w:rPr>
                <w:rFonts w:ascii="Times New Roman" w:hAnsi="Times New Roman"/>
                <w:b/>
                <w:i w:val="false"/>
                <w:color w:val="000000"/>
                <w:sz w:val="24"/>
              </w:rPr>
              <w:t xml:space="preserve"> </w:t>
            </w:r>
          </w:p>
        </w:tc>
        <w:tc>
          <w:tcPr>
            <w:tcW w:w="128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Проверяемый элемент содержания</w:t>
            </w:r>
            <w:r>
              <w:rPr>
                <w:rFonts w:ascii="Times New Roman" w:hAnsi="Times New Roman"/>
                <w:b/>
                <w:i w:val="false"/>
                <w:color w:val="000000"/>
                <w:sz w:val="24"/>
              </w:rPr>
              <w:t xml:space="preserve"> </w:t>
            </w:r>
          </w:p>
        </w:tc>
      </w:tr>
      <w:tr>
        <w:trPr>
          <w:trHeight w:val="465"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Коммуникативные умения</w:t>
            </w:r>
          </w:p>
        </w:tc>
      </w:tr>
      <w:tr>
        <w:trPr>
          <w:trHeight w:val="465"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Говорение</w:t>
            </w:r>
          </w:p>
        </w:tc>
      </w:tr>
      <w:tr>
        <w:trPr>
          <w:trHeight w:val="2820"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1.1.1</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Диалогическая речь</w:t>
            </w:r>
          </w:p>
          <w:p>
            <w:pPr>
              <w:spacing w:before="0" w:after="0" w:line="336"/>
              <w:ind w:left="228"/>
              <w:jc w:val="both"/>
            </w:pPr>
            <w:r>
              <w:rPr>
                <w:rFonts w:ascii="Times New Roman" w:hAnsi="Times New Roman"/>
                <w:b w:val="false"/>
                <w:i w:val="false"/>
                <w:color w:val="000000"/>
                <w:sz w:val="24"/>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(объём диалога – до 5 реплик со стороны каждого собеседника)</w:t>
            </w:r>
          </w:p>
        </w:tc>
      </w:tr>
      <w:tr>
        <w:trPr>
          <w:trHeight w:val="1875"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1.1.1.1</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trPr>
          <w:trHeight w:val="1875"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1.1.1.2</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trPr>
          <w:trHeight w:val="1410"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1.1.1.3</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trPr>
          <w:trHeight w:val="3360"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1.1.2</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Монологическая речь </w:t>
            </w:r>
          </w:p>
          <w:p>
            <w:pPr>
              <w:spacing w:before="0" w:after="0" w:line="336"/>
              <w:ind w:left="228"/>
              <w:jc w:val="both"/>
            </w:pPr>
            <w:r>
              <w:rPr>
                <w:rFonts w:ascii="Times New Roman" w:hAnsi="Times New Roman"/>
                <w:b w:val="false"/>
                <w:i w:val="false"/>
                <w:color w:val="000000"/>
                <w:sz w:val="24"/>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(объём монологического высказывания – 7 – 8 фраз)</w:t>
            </w:r>
          </w:p>
        </w:tc>
      </w:tr>
      <w:tr>
        <w:trPr>
          <w:trHeight w:val="930"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1.1.2.1</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Описание (предмета, внешности и одежды человека), в том числе характеристика (черты характера реального человека или литературного персонажа)</w:t>
            </w:r>
          </w:p>
        </w:tc>
      </w:tr>
      <w:tr>
        <w:trPr>
          <w:trHeight w:val="465"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1.1.2.2</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Повествование (сообщение)</w:t>
            </w:r>
          </w:p>
        </w:tc>
      </w:tr>
      <w:tr>
        <w:trPr>
          <w:trHeight w:val="465"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1.1.2.</w:t>
            </w:r>
            <w:r>
              <w:rPr>
                <w:rFonts w:ascii="Times New Roman" w:hAnsi="Times New Roman"/>
                <w:b w:val="false"/>
                <w:i w:val="false"/>
                <w:color w:val="000000"/>
                <w:sz w:val="24"/>
              </w:rPr>
              <w:t>3</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Изложение (пересказ) основного содержания прочитанного текста </w:t>
            </w:r>
          </w:p>
        </w:tc>
      </w:tr>
      <w:tr>
        <w:trPr>
          <w:trHeight w:val="465"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1.1.2.</w:t>
            </w:r>
            <w:r>
              <w:rPr>
                <w:rFonts w:ascii="Times New Roman" w:hAnsi="Times New Roman"/>
                <w:b w:val="false"/>
                <w:i w:val="false"/>
                <w:color w:val="000000"/>
                <w:sz w:val="24"/>
              </w:rPr>
              <w:t>4</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Краткое изложение результатов выполненной проектной работы</w:t>
            </w:r>
          </w:p>
        </w:tc>
      </w:tr>
      <w:tr>
        <w:trPr>
          <w:trHeight w:val="3750"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1.2</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Аудирование</w:t>
            </w:r>
          </w:p>
          <w:p>
            <w:pPr>
              <w:spacing w:before="0" w:after="0" w:line="336"/>
              <w:ind w:left="228"/>
              <w:jc w:val="both"/>
            </w:pPr>
            <w:r>
              <w:rPr>
                <w:rFonts w:ascii="Times New Roman" w:hAnsi="Times New Roman"/>
                <w:b w:val="false"/>
                <w:i w:val="false"/>
                <w:color w:val="000000"/>
                <w:sz w:val="24"/>
              </w:rPr>
              <w:t xml:space="preserve">При непосредственном общении: понимание на слух речи учителя и одноклассников и вербальная (невербальная) реакция на услышанное. </w:t>
            </w:r>
            <w:r>
              <w:rPr>
                <w:rFonts w:ascii="Times New Roman" w:hAnsi="Times New Roman"/>
                <w:b w:val="false"/>
                <w:i w:val="false"/>
                <w:color w:val="000000"/>
                <w:sz w:val="24"/>
              </w:rPr>
              <w:t xml:space="preserve">При опосредованном общении: дальнейшее развитие восприятия </w:t>
            </w:r>
            <w:r>
              <w:rPr>
                <w:rFonts w:ascii="Times New Roman" w:hAnsi="Times New Roman"/>
                <w:b w:val="false"/>
                <w:i w:val="false"/>
                <w:color w:val="000000"/>
                <w:sz w:val="24"/>
              </w:rPr>
              <w:t xml:space="preserve">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w:t>
            </w:r>
            <w:r>
              <w:rPr>
                <w:rFonts w:ascii="Times New Roman" w:hAnsi="Times New Roman"/>
                <w:b w:val="false"/>
                <w:i w:val="false"/>
                <w:color w:val="000000"/>
                <w:sz w:val="24"/>
              </w:rPr>
              <w:t>от поставленной коммуникативной задачи: с пониманием основного содержания, с пониманием интересующей информации (время звучания текста (текстов) для аудирования – до 1,5 минут)</w:t>
            </w:r>
          </w:p>
        </w:tc>
      </w:tr>
      <w:tr>
        <w:trPr>
          <w:trHeight w:val="1410"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1.2.1</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trPr>
          <w:trHeight w:val="930"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1.2.</w:t>
            </w:r>
            <w:r>
              <w:rPr>
                <w:rFonts w:ascii="Times New Roman" w:hAnsi="Times New Roman"/>
                <w:b w:val="false"/>
                <w:i w:val="false"/>
                <w:color w:val="000000"/>
                <w:sz w:val="24"/>
              </w:rPr>
              <w:t>2</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trPr>
          <w:trHeight w:val="2820"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1.3</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Смысловое чтение</w:t>
            </w:r>
          </w:p>
          <w:p>
            <w:pPr>
              <w:spacing w:before="0" w:after="0" w:line="336"/>
              <w:ind w:left="228"/>
              <w:jc w:val="both"/>
            </w:pPr>
            <w:r>
              <w:rPr>
                <w:rFonts w:ascii="Times New Roman" w:hAnsi="Times New Roman"/>
                <w:b w:val="false"/>
                <w:i w:val="false"/>
                <w:color w:val="000000"/>
                <w:sz w:val="24"/>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 – 300 слов)</w:t>
            </w:r>
          </w:p>
        </w:tc>
      </w:tr>
      <w:tr>
        <w:trPr>
          <w:trHeight w:val="3630"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1.3.1</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tc>
      </w:tr>
      <w:tr>
        <w:trPr>
          <w:trHeight w:val="930"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1.3.2</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Чтение с пониманием запрашиваемой информации – умение находить в прочитанном тексте и понимать запрашиваемую информацию</w:t>
            </w:r>
          </w:p>
        </w:tc>
      </w:tr>
      <w:tr>
        <w:trPr>
          <w:trHeight w:val="465"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1.3.3</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Чтение несплошных текстов (таблиц) и понимание представленной в них информации</w:t>
            </w:r>
          </w:p>
        </w:tc>
      </w:tr>
      <w:tr>
        <w:trPr>
          <w:trHeight w:val="930"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Письменная речь</w:t>
            </w:r>
          </w:p>
          <w:p>
            <w:pPr>
              <w:spacing w:before="0" w:after="0" w:line="336"/>
              <w:ind w:left="228"/>
              <w:jc w:val="left"/>
            </w:pPr>
            <w:r>
              <w:rPr>
                <w:rFonts w:ascii="Times New Roman" w:hAnsi="Times New Roman"/>
                <w:b w:val="false"/>
                <w:i w:val="false"/>
                <w:color w:val="000000"/>
                <w:sz w:val="24"/>
              </w:rPr>
              <w:t>Развитие умений письменной речи</w:t>
            </w:r>
          </w:p>
        </w:tc>
      </w:tr>
      <w:tr>
        <w:trPr>
          <w:trHeight w:val="930"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1.4.1</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Списывание текста и выписывание из него слов, словосочетаний, предложений в соответствии с решаемой коммуникативной задачей</w:t>
            </w:r>
          </w:p>
        </w:tc>
      </w:tr>
      <w:tr>
        <w:trPr>
          <w:trHeight w:val="930"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1.4.2</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Заполнение анкет и формуляров: сообщение о себе основных сведений в соответствии с нормами, принятыми в стране (странах) изучаемого языка</w:t>
            </w:r>
          </w:p>
        </w:tc>
      </w:tr>
      <w:tr>
        <w:trPr>
          <w:trHeight w:val="1410"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1.4.3</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tc>
      </w:tr>
      <w:tr>
        <w:trPr>
          <w:trHeight w:val="930"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1.4.4</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Создание небольшого письменного высказывания с использованием образца, плана, иллюстраций (объём письменного высказывания – до 70 слов)</w:t>
            </w:r>
          </w:p>
        </w:tc>
      </w:tr>
      <w:tr>
        <w:trPr>
          <w:trHeight w:val="465"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w:t>
            </w:r>
          </w:p>
        </w:tc>
        <w:tc>
          <w:tcPr>
            <w:tcW w:w="12850" w:type="dxa"/>
            <w:tcBorders/>
            <w:tcMar>
              <w:top w:w="50" w:type="dxa"/>
              <w:left w:w="100" w:type="dxa"/>
            </w:tcMar>
            <w:vAlign w:val="center"/>
          </w:tcPr>
          <w:p>
            <w:pPr>
              <w:spacing w:before="0" w:after="0" w:line="336"/>
              <w:ind w:left="228"/>
              <w:jc w:val="left"/>
            </w:pPr>
            <w:r>
              <w:rPr>
                <w:rFonts w:ascii="Times New Roman" w:hAnsi="Times New Roman"/>
                <w:b w:val="false"/>
                <w:i w:val="false"/>
                <w:color w:val="000000"/>
                <w:sz w:val="24"/>
              </w:rPr>
              <w:t>Языковые знания и навыки</w:t>
            </w:r>
          </w:p>
        </w:tc>
      </w:tr>
      <w:tr>
        <w:trPr>
          <w:trHeight w:val="465"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w:t>
            </w:r>
          </w:p>
        </w:tc>
        <w:tc>
          <w:tcPr>
            <w:tcW w:w="12850" w:type="dxa"/>
            <w:tcBorders/>
            <w:tcMar>
              <w:top w:w="50" w:type="dxa"/>
              <w:left w:w="100" w:type="dxa"/>
            </w:tcMar>
            <w:vAlign w:val="center"/>
          </w:tcPr>
          <w:p>
            <w:pPr>
              <w:spacing w:before="0" w:after="0" w:line="336"/>
              <w:ind w:left="228"/>
              <w:jc w:val="left"/>
            </w:pPr>
            <w:r>
              <w:rPr>
                <w:rFonts w:ascii="Times New Roman" w:hAnsi="Times New Roman"/>
                <w:b w:val="false"/>
                <w:i/>
                <w:color w:val="000000"/>
                <w:sz w:val="24"/>
              </w:rPr>
              <w:t>Фонетическая сторона речи</w:t>
            </w:r>
          </w:p>
        </w:tc>
      </w:tr>
      <w:tr>
        <w:trPr>
          <w:trHeight w:val="1875"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2.1.1</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trPr>
          <w:trHeight w:val="1410"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2.1.2</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95 слов)</w:t>
            </w:r>
          </w:p>
        </w:tc>
      </w:tr>
      <w:tr>
        <w:trPr>
          <w:trHeight w:val="465"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w:t>
            </w:r>
          </w:p>
        </w:tc>
        <w:tc>
          <w:tcPr>
            <w:tcW w:w="12850" w:type="dxa"/>
            <w:tcBorders/>
            <w:tcMar>
              <w:top w:w="50" w:type="dxa"/>
              <w:left w:w="100" w:type="dxa"/>
            </w:tcMar>
            <w:vAlign w:val="center"/>
          </w:tcPr>
          <w:p>
            <w:pPr>
              <w:spacing w:before="0" w:after="0" w:line="336"/>
              <w:ind w:left="228"/>
              <w:jc w:val="left"/>
            </w:pPr>
            <w:r>
              <w:rPr>
                <w:rFonts w:ascii="Times New Roman" w:hAnsi="Times New Roman"/>
                <w:b w:val="false"/>
                <w:i/>
                <w:color w:val="000000"/>
                <w:sz w:val="24"/>
              </w:rPr>
              <w:t>Графика, орфография и пунктуация</w:t>
            </w:r>
          </w:p>
        </w:tc>
      </w:tr>
      <w:tr>
        <w:trPr>
          <w:trHeight w:val="465"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2.2.1</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Правильное написание изученных слов</w:t>
            </w:r>
          </w:p>
        </w:tc>
      </w:tr>
      <w:tr>
        <w:trPr>
          <w:trHeight w:val="930"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2.2.2</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trPr>
          <w:trHeight w:val="1755"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2.2.3</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trPr>
          <w:trHeight w:val="465"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w:t>
            </w:r>
          </w:p>
        </w:tc>
        <w:tc>
          <w:tcPr>
            <w:tcW w:w="12850" w:type="dxa"/>
            <w:tcBorders/>
            <w:tcMar>
              <w:top w:w="50" w:type="dxa"/>
              <w:left w:w="100" w:type="dxa"/>
            </w:tcMar>
            <w:vAlign w:val="center"/>
          </w:tcPr>
          <w:p>
            <w:pPr>
              <w:spacing w:before="0" w:after="0" w:line="336"/>
              <w:ind w:left="228"/>
              <w:jc w:val="left"/>
            </w:pPr>
            <w:r>
              <w:rPr>
                <w:rFonts w:ascii="Times New Roman" w:hAnsi="Times New Roman"/>
                <w:b w:val="false"/>
                <w:i/>
                <w:color w:val="000000"/>
                <w:sz w:val="24"/>
              </w:rPr>
              <w:t>Лексическая сторона речи</w:t>
            </w:r>
          </w:p>
        </w:tc>
      </w:tr>
      <w:tr>
        <w:trPr>
          <w:trHeight w:val="1875"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2.3.1</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trPr>
          <w:trHeight w:val="465"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2.3.2</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Синонимы. Антонимы</w:t>
            </w:r>
          </w:p>
        </w:tc>
      </w:tr>
      <w:tr>
        <w:trPr>
          <w:trHeight w:val="465"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2.3.3</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Интернациональные слова</w:t>
            </w:r>
          </w:p>
        </w:tc>
      </w:tr>
      <w:tr>
        <w:trPr>
          <w:trHeight w:val="930"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2.3.4</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p>
        </w:tc>
      </w:tr>
      <w:tr>
        <w:trPr>
          <w:trHeight w:val="465"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2.3.5</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Основные способы словообразования – аффиксация:</w:t>
            </w:r>
          </w:p>
        </w:tc>
      </w:tr>
      <w:tr>
        <w:trPr>
          <w:trHeight w:val="465"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2.3.5.1</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образование имён существительных при помощи суффикса -</w:t>
            </w:r>
            <w:r>
              <w:rPr>
                <w:rFonts w:ascii="Times New Roman" w:hAnsi="Times New Roman"/>
                <w:b w:val="false"/>
                <w:i/>
                <w:color w:val="000000"/>
                <w:sz w:val="24"/>
              </w:rPr>
              <w:t xml:space="preserve">ing- </w:t>
            </w:r>
            <w:r>
              <w:rPr>
                <w:rFonts w:ascii="Times New Roman" w:hAnsi="Times New Roman"/>
                <w:b w:val="false"/>
                <w:i w:val="false"/>
                <w:color w:val="000000"/>
                <w:sz w:val="24"/>
              </w:rPr>
              <w:t>(</w:t>
            </w:r>
            <w:r>
              <w:rPr>
                <w:rFonts w:ascii="Times New Roman" w:hAnsi="Times New Roman"/>
                <w:b w:val="false"/>
                <w:i/>
                <w:color w:val="000000"/>
                <w:sz w:val="24"/>
              </w:rPr>
              <w:t>reading</w:t>
            </w:r>
            <w:r>
              <w:rPr>
                <w:rFonts w:ascii="Times New Roman" w:hAnsi="Times New Roman"/>
                <w:b w:val="false"/>
                <w:i w:val="false"/>
                <w:color w:val="000000"/>
                <w:sz w:val="24"/>
              </w:rPr>
              <w:t>)</w:t>
            </w:r>
          </w:p>
        </w:tc>
      </w:tr>
      <w:tr>
        <w:trPr>
          <w:trHeight w:val="930"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2.3.5.2</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образование имён прилагательных при помощи суффиксов </w:t>
            </w:r>
            <w:r>
              <w:rPr>
                <w:rFonts w:ascii="Times New Roman" w:hAnsi="Times New Roman"/>
                <w:b w:val="false"/>
                <w:i/>
                <w:color w:val="000000"/>
                <w:sz w:val="24"/>
              </w:rPr>
              <w:t>-al</w:t>
            </w:r>
            <w:r>
              <w:rPr>
                <w:rFonts w:ascii="Times New Roman" w:hAnsi="Times New Roman"/>
                <w:b w:val="false"/>
                <w:i w:val="false"/>
                <w:color w:val="000000"/>
                <w:sz w:val="24"/>
              </w:rPr>
              <w:t xml:space="preserve"> (</w:t>
            </w:r>
            <w:r>
              <w:rPr>
                <w:rFonts w:ascii="Times New Roman" w:hAnsi="Times New Roman"/>
                <w:b w:val="false"/>
                <w:i/>
                <w:color w:val="000000"/>
                <w:sz w:val="24"/>
              </w:rPr>
              <w:t>typical</w:t>
            </w:r>
            <w:r>
              <w:rPr>
                <w:rFonts w:ascii="Times New Roman" w:hAnsi="Times New Roman"/>
                <w:b w:val="false"/>
                <w:i w:val="false"/>
                <w:color w:val="000000"/>
                <w:sz w:val="24"/>
              </w:rPr>
              <w:t xml:space="preserve">), </w:t>
            </w:r>
            <w:r>
              <w:rPr>
                <w:rFonts w:ascii="Times New Roman" w:hAnsi="Times New Roman"/>
                <w:b w:val="false"/>
                <w:i/>
                <w:color w:val="000000"/>
                <w:sz w:val="24"/>
              </w:rPr>
              <w:t>-</w:t>
            </w:r>
            <w:r>
              <w:rPr>
                <w:rFonts w:ascii="Times New Roman" w:hAnsi="Times New Roman"/>
                <w:b w:val="false"/>
                <w:i/>
                <w:color w:val="000000"/>
                <w:sz w:val="24"/>
              </w:rPr>
              <w:t>ing</w:t>
            </w:r>
            <w:r>
              <w:rPr>
                <w:rFonts w:ascii="Times New Roman" w:hAnsi="Times New Roman"/>
                <w:b w:val="false"/>
                <w:i w:val="false"/>
                <w:color w:val="000000"/>
                <w:sz w:val="24"/>
              </w:rPr>
              <w:t xml:space="preserve"> (</w:t>
            </w:r>
            <w:r>
              <w:rPr>
                <w:rFonts w:ascii="Times New Roman" w:hAnsi="Times New Roman"/>
                <w:b w:val="false"/>
                <w:i/>
                <w:color w:val="000000"/>
                <w:sz w:val="24"/>
              </w:rPr>
              <w:t>amazing</w:t>
            </w:r>
            <w:r>
              <w:rPr>
                <w:rFonts w:ascii="Times New Roman" w:hAnsi="Times New Roman"/>
                <w:b w:val="false"/>
                <w:i w:val="false"/>
                <w:color w:val="000000"/>
                <w:sz w:val="24"/>
              </w:rPr>
              <w:t xml:space="preserve">), </w:t>
            </w:r>
            <w:r>
              <w:rPr>
                <w:rFonts w:ascii="Times New Roman" w:hAnsi="Times New Roman"/>
                <w:b w:val="false"/>
                <w:i/>
                <w:color w:val="000000"/>
                <w:sz w:val="24"/>
              </w:rPr>
              <w:t>-</w:t>
            </w:r>
            <w:r>
              <w:rPr>
                <w:rFonts w:ascii="Times New Roman" w:hAnsi="Times New Roman"/>
                <w:b w:val="false"/>
                <w:i/>
                <w:color w:val="000000"/>
                <w:sz w:val="24"/>
              </w:rPr>
              <w:t>less</w:t>
            </w:r>
            <w:r>
              <w:rPr>
                <w:rFonts w:ascii="Times New Roman" w:hAnsi="Times New Roman"/>
                <w:b w:val="false"/>
                <w:i w:val="false"/>
                <w:color w:val="000000"/>
                <w:sz w:val="24"/>
              </w:rPr>
              <w:t xml:space="preserve"> (</w:t>
            </w:r>
            <w:r>
              <w:rPr>
                <w:rFonts w:ascii="Times New Roman" w:hAnsi="Times New Roman"/>
                <w:b w:val="false"/>
                <w:i/>
                <w:color w:val="000000"/>
                <w:sz w:val="24"/>
              </w:rPr>
              <w:t>useless</w:t>
            </w:r>
            <w:r>
              <w:rPr>
                <w:rFonts w:ascii="Times New Roman" w:hAnsi="Times New Roman"/>
                <w:b w:val="false"/>
                <w:i w:val="false"/>
                <w:color w:val="000000"/>
                <w:sz w:val="24"/>
              </w:rPr>
              <w:t>), -</w:t>
            </w:r>
            <w:r>
              <w:rPr>
                <w:rFonts w:ascii="Times New Roman" w:hAnsi="Times New Roman"/>
                <w:b w:val="false"/>
                <w:i/>
                <w:color w:val="000000"/>
                <w:sz w:val="24"/>
              </w:rPr>
              <w:t>ive</w:t>
            </w:r>
            <w:r>
              <w:rPr>
                <w:rFonts w:ascii="Times New Roman" w:hAnsi="Times New Roman"/>
                <w:b w:val="false"/>
                <w:i w:val="false"/>
                <w:color w:val="000000"/>
                <w:sz w:val="24"/>
              </w:rPr>
              <w:t xml:space="preserve"> (</w:t>
            </w:r>
            <w:r>
              <w:rPr>
                <w:rFonts w:ascii="Times New Roman" w:hAnsi="Times New Roman"/>
                <w:b w:val="false"/>
                <w:i/>
                <w:color w:val="000000"/>
                <w:sz w:val="24"/>
              </w:rPr>
              <w:t>impressive</w:t>
            </w:r>
            <w:r>
              <w:rPr>
                <w:rFonts w:ascii="Times New Roman" w:hAnsi="Times New Roman"/>
                <w:b w:val="false"/>
                <w:i w:val="false"/>
                <w:color w:val="000000"/>
                <w:sz w:val="24"/>
              </w:rPr>
              <w:t>)</w:t>
            </w:r>
          </w:p>
        </w:tc>
      </w:tr>
      <w:tr>
        <w:trPr>
          <w:trHeight w:val="1410"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Грамматическая сторона речи</w:t>
            </w:r>
          </w:p>
          <w:p>
            <w:pPr>
              <w:spacing w:before="0" w:after="0" w:line="336"/>
              <w:ind w:left="228"/>
              <w:jc w:val="both"/>
            </w:pPr>
            <w:r>
              <w:rPr>
                <w:rFonts w:ascii="Times New Roman" w:hAnsi="Times New Roman"/>
                <w:b w:val="false"/>
                <w:i w:val="false"/>
                <w:color w:val="000000"/>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trPr>
          <w:trHeight w:val="930"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2.4.1</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Сложноподчинённые предложения с придаточными определительными с союзными словами </w:t>
            </w:r>
            <w:r>
              <w:rPr>
                <w:rFonts w:ascii="Times New Roman" w:hAnsi="Times New Roman"/>
                <w:b w:val="false"/>
                <w:i/>
                <w:color w:val="000000"/>
                <w:sz w:val="24"/>
              </w:rPr>
              <w:t>who</w:t>
            </w:r>
            <w:r>
              <w:rPr>
                <w:rFonts w:ascii="Times New Roman" w:hAnsi="Times New Roman"/>
                <w:b w:val="false"/>
                <w:i w:val="false"/>
                <w:color w:val="000000"/>
                <w:sz w:val="24"/>
              </w:rPr>
              <w:t xml:space="preserve">, </w:t>
            </w:r>
            <w:r>
              <w:rPr>
                <w:rFonts w:ascii="Times New Roman" w:hAnsi="Times New Roman"/>
                <w:b w:val="false"/>
                <w:i/>
                <w:color w:val="000000"/>
                <w:sz w:val="24"/>
              </w:rPr>
              <w:t>which</w:t>
            </w:r>
            <w:r>
              <w:rPr>
                <w:rFonts w:ascii="Times New Roman" w:hAnsi="Times New Roman"/>
                <w:b w:val="false"/>
                <w:i w:val="false"/>
                <w:color w:val="000000"/>
                <w:sz w:val="24"/>
              </w:rPr>
              <w:t xml:space="preserve">, </w:t>
            </w:r>
            <w:r>
              <w:rPr>
                <w:rFonts w:ascii="Times New Roman" w:hAnsi="Times New Roman"/>
                <w:b w:val="false"/>
                <w:i/>
                <w:color w:val="000000"/>
                <w:sz w:val="24"/>
              </w:rPr>
              <w:t>that</w:t>
            </w:r>
          </w:p>
        </w:tc>
      </w:tr>
      <w:tr>
        <w:trPr>
          <w:trHeight w:val="465"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2.4.2</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Предложения с конструкциями </w:t>
            </w:r>
            <w:r>
              <w:rPr>
                <w:rFonts w:ascii="Times New Roman" w:hAnsi="Times New Roman"/>
                <w:b w:val="false"/>
                <w:i/>
                <w:color w:val="000000"/>
                <w:sz w:val="24"/>
              </w:rPr>
              <w:t>as … as</w:t>
            </w:r>
            <w:r>
              <w:rPr>
                <w:rFonts w:ascii="Times New Roman" w:hAnsi="Times New Roman"/>
                <w:b w:val="false"/>
                <w:i w:val="false"/>
                <w:color w:val="000000"/>
                <w:sz w:val="24"/>
              </w:rPr>
              <w:t xml:space="preserve">, </w:t>
            </w:r>
            <w:r>
              <w:rPr>
                <w:rFonts w:ascii="Times New Roman" w:hAnsi="Times New Roman"/>
                <w:b w:val="false"/>
                <w:i/>
                <w:color w:val="000000"/>
                <w:sz w:val="24"/>
              </w:rPr>
              <w:t>not so … as</w:t>
            </w:r>
          </w:p>
        </w:tc>
      </w:tr>
      <w:tr>
        <w:trPr>
          <w:trHeight w:val="930"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2.4.3</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Все типы вопросительных предложений (общий, специальный, альтернативный, разделительный вопросы) в Present/Past Continuous Tense</w:t>
            </w:r>
          </w:p>
        </w:tc>
      </w:tr>
      <w:tr>
        <w:trPr>
          <w:trHeight w:val="930"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2.4.4</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Глаголы в видо-временных формах действительного залога в изъявительном наклонении в Present/Past Continuous Tense</w:t>
            </w:r>
          </w:p>
        </w:tc>
      </w:tr>
      <w:tr>
        <w:trPr>
          <w:trHeight w:val="465"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2.4.5</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Модальные</w:t>
            </w:r>
            <w:r>
              <w:rPr>
                <w:rFonts w:ascii="Times New Roman" w:hAnsi="Times New Roman"/>
                <w:b w:val="false"/>
                <w:i w:val="false"/>
                <w:color w:val="000000"/>
                <w:sz w:val="24"/>
              </w:rPr>
              <w:t xml:space="preserve"> </w:t>
            </w:r>
            <w:r>
              <w:rPr>
                <w:rFonts w:ascii="Times New Roman" w:hAnsi="Times New Roman"/>
                <w:b w:val="false"/>
                <w:i w:val="false"/>
                <w:color w:val="000000"/>
                <w:sz w:val="24"/>
              </w:rPr>
              <w:t>глаголы</w:t>
            </w:r>
            <w:r>
              <w:rPr>
                <w:rFonts w:ascii="Times New Roman" w:hAnsi="Times New Roman"/>
                <w:b w:val="false"/>
                <w:i w:val="false"/>
                <w:color w:val="000000"/>
                <w:sz w:val="24"/>
              </w:rPr>
              <w:t xml:space="preserve"> </w:t>
            </w:r>
            <w:r>
              <w:rPr>
                <w:rFonts w:ascii="Times New Roman" w:hAnsi="Times New Roman"/>
                <w:b w:val="false"/>
                <w:i w:val="false"/>
                <w:color w:val="000000"/>
                <w:sz w:val="24"/>
              </w:rPr>
              <w:t>и</w:t>
            </w:r>
            <w:r>
              <w:rPr>
                <w:rFonts w:ascii="Times New Roman" w:hAnsi="Times New Roman"/>
                <w:b w:val="false"/>
                <w:i w:val="false"/>
                <w:color w:val="000000"/>
                <w:sz w:val="24"/>
              </w:rPr>
              <w:t xml:space="preserve"> </w:t>
            </w:r>
            <w:r>
              <w:rPr>
                <w:rFonts w:ascii="Times New Roman" w:hAnsi="Times New Roman"/>
                <w:b w:val="false"/>
                <w:i w:val="false"/>
                <w:color w:val="000000"/>
                <w:sz w:val="24"/>
              </w:rPr>
              <w:t>их</w:t>
            </w:r>
            <w:r>
              <w:rPr>
                <w:rFonts w:ascii="Times New Roman" w:hAnsi="Times New Roman"/>
                <w:b w:val="false"/>
                <w:i w:val="false"/>
                <w:color w:val="000000"/>
                <w:sz w:val="24"/>
              </w:rPr>
              <w:t xml:space="preserve"> </w:t>
            </w:r>
            <w:r>
              <w:rPr>
                <w:rFonts w:ascii="Times New Roman" w:hAnsi="Times New Roman"/>
                <w:b w:val="false"/>
                <w:i w:val="false"/>
                <w:color w:val="000000"/>
                <w:sz w:val="24"/>
              </w:rPr>
              <w:t>эквиваленты</w:t>
            </w:r>
            <w:r>
              <w:rPr>
                <w:rFonts w:ascii="Times New Roman" w:hAnsi="Times New Roman"/>
                <w:b w:val="false"/>
                <w:i w:val="false"/>
                <w:color w:val="000000"/>
                <w:sz w:val="24"/>
              </w:rPr>
              <w:t xml:space="preserve"> (</w:t>
            </w:r>
            <w:r>
              <w:rPr>
                <w:rFonts w:ascii="Times New Roman" w:hAnsi="Times New Roman"/>
                <w:b w:val="false"/>
                <w:i/>
                <w:color w:val="000000"/>
                <w:sz w:val="24"/>
              </w:rPr>
              <w:t>can / be able to</w:t>
            </w:r>
            <w:r>
              <w:rPr>
                <w:rFonts w:ascii="Times New Roman" w:hAnsi="Times New Roman"/>
                <w:b w:val="false"/>
                <w:i w:val="false"/>
                <w:color w:val="000000"/>
                <w:sz w:val="24"/>
              </w:rPr>
              <w:t xml:space="preserve">, </w:t>
            </w:r>
            <w:r>
              <w:rPr>
                <w:rFonts w:ascii="Times New Roman" w:hAnsi="Times New Roman"/>
                <w:b w:val="false"/>
                <w:i/>
                <w:color w:val="000000"/>
                <w:sz w:val="24"/>
              </w:rPr>
              <w:t>must/have to</w:t>
            </w:r>
            <w:r>
              <w:rPr>
                <w:rFonts w:ascii="Times New Roman" w:hAnsi="Times New Roman"/>
                <w:b w:val="false"/>
                <w:i w:val="false"/>
                <w:color w:val="000000"/>
                <w:sz w:val="24"/>
              </w:rPr>
              <w:t xml:space="preserve">, </w:t>
            </w:r>
            <w:r>
              <w:rPr>
                <w:rFonts w:ascii="Times New Roman" w:hAnsi="Times New Roman"/>
                <w:b w:val="false"/>
                <w:i/>
                <w:color w:val="000000"/>
                <w:sz w:val="24"/>
              </w:rPr>
              <w:t>may</w:t>
            </w:r>
            <w:r>
              <w:rPr>
                <w:rFonts w:ascii="Times New Roman" w:hAnsi="Times New Roman"/>
                <w:b w:val="false"/>
                <w:i w:val="false"/>
                <w:color w:val="000000"/>
                <w:sz w:val="24"/>
              </w:rPr>
              <w:t xml:space="preserve">, </w:t>
            </w:r>
            <w:r>
              <w:rPr>
                <w:rFonts w:ascii="Times New Roman" w:hAnsi="Times New Roman"/>
                <w:b w:val="false"/>
                <w:i/>
                <w:color w:val="000000"/>
                <w:sz w:val="24"/>
              </w:rPr>
              <w:t>should</w:t>
            </w:r>
            <w:r>
              <w:rPr>
                <w:rFonts w:ascii="Times New Roman" w:hAnsi="Times New Roman"/>
                <w:b w:val="false"/>
                <w:i w:val="false"/>
                <w:color w:val="000000"/>
                <w:sz w:val="24"/>
              </w:rPr>
              <w:t xml:space="preserve">, </w:t>
            </w:r>
            <w:r>
              <w:rPr>
                <w:rFonts w:ascii="Times New Roman" w:hAnsi="Times New Roman"/>
                <w:b w:val="false"/>
                <w:i/>
                <w:color w:val="000000"/>
                <w:sz w:val="24"/>
              </w:rPr>
              <w:t>need</w:t>
            </w:r>
            <w:r>
              <w:rPr>
                <w:rFonts w:ascii="Times New Roman" w:hAnsi="Times New Roman"/>
                <w:b w:val="false"/>
                <w:i w:val="false"/>
                <w:color w:val="000000"/>
                <w:sz w:val="24"/>
              </w:rPr>
              <w:t>)</w:t>
            </w:r>
          </w:p>
        </w:tc>
      </w:tr>
      <w:tr>
        <w:trPr>
          <w:trHeight w:val="465"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2.4.6</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Слова, выражающие количество (</w:t>
            </w:r>
            <w:r>
              <w:rPr>
                <w:rFonts w:ascii="Times New Roman" w:hAnsi="Times New Roman"/>
                <w:b w:val="false"/>
                <w:i/>
                <w:color w:val="000000"/>
                <w:sz w:val="24"/>
              </w:rPr>
              <w:t>little / a little</w:t>
            </w:r>
            <w:r>
              <w:rPr>
                <w:rFonts w:ascii="Times New Roman" w:hAnsi="Times New Roman"/>
                <w:b w:val="false"/>
                <w:i w:val="false"/>
                <w:color w:val="000000"/>
                <w:sz w:val="24"/>
              </w:rPr>
              <w:t xml:space="preserve">, </w:t>
            </w:r>
            <w:r>
              <w:rPr>
                <w:rFonts w:ascii="Times New Roman" w:hAnsi="Times New Roman"/>
                <w:b w:val="false"/>
                <w:i/>
                <w:color w:val="000000"/>
                <w:sz w:val="24"/>
              </w:rPr>
              <w:t>few / a few</w:t>
            </w:r>
            <w:r>
              <w:rPr>
                <w:rFonts w:ascii="Times New Roman" w:hAnsi="Times New Roman"/>
                <w:b w:val="false"/>
                <w:i w:val="false"/>
                <w:color w:val="000000"/>
                <w:sz w:val="24"/>
              </w:rPr>
              <w:t>)</w:t>
            </w:r>
          </w:p>
        </w:tc>
      </w:tr>
      <w:tr>
        <w:trPr>
          <w:trHeight w:val="1410"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2.4.7</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Возвратные, неопределённые местоимения (</w:t>
            </w:r>
            <w:r>
              <w:rPr>
                <w:rFonts w:ascii="Times New Roman" w:hAnsi="Times New Roman"/>
                <w:b w:val="false"/>
                <w:i/>
                <w:color w:val="000000"/>
                <w:sz w:val="24"/>
              </w:rPr>
              <w:t>some</w:t>
            </w:r>
            <w:r>
              <w:rPr>
                <w:rFonts w:ascii="Times New Roman" w:hAnsi="Times New Roman"/>
                <w:b w:val="false"/>
                <w:i w:val="false"/>
                <w:color w:val="000000"/>
                <w:sz w:val="24"/>
              </w:rPr>
              <w:t xml:space="preserve">, </w:t>
            </w:r>
            <w:r>
              <w:rPr>
                <w:rFonts w:ascii="Times New Roman" w:hAnsi="Times New Roman"/>
                <w:b w:val="false"/>
                <w:i/>
                <w:color w:val="000000"/>
                <w:sz w:val="24"/>
              </w:rPr>
              <w:t>any</w:t>
            </w:r>
            <w:r>
              <w:rPr>
                <w:rFonts w:ascii="Times New Roman" w:hAnsi="Times New Roman"/>
                <w:b w:val="false"/>
                <w:i w:val="false"/>
                <w:color w:val="000000"/>
                <w:sz w:val="24"/>
              </w:rPr>
              <w:t>) и их производные (</w:t>
            </w:r>
            <w:r>
              <w:rPr>
                <w:rFonts w:ascii="Times New Roman" w:hAnsi="Times New Roman"/>
                <w:b w:val="false"/>
                <w:i/>
                <w:color w:val="000000"/>
                <w:sz w:val="24"/>
              </w:rPr>
              <w:t>somebody</w:t>
            </w:r>
            <w:r>
              <w:rPr>
                <w:rFonts w:ascii="Times New Roman" w:hAnsi="Times New Roman"/>
                <w:b w:val="false"/>
                <w:i w:val="false"/>
                <w:color w:val="000000"/>
                <w:sz w:val="24"/>
              </w:rPr>
              <w:t xml:space="preserve">, </w:t>
            </w:r>
            <w:r>
              <w:rPr>
                <w:rFonts w:ascii="Times New Roman" w:hAnsi="Times New Roman"/>
                <w:b w:val="false"/>
                <w:i/>
                <w:color w:val="000000"/>
                <w:sz w:val="24"/>
              </w:rPr>
              <w:t>anybody</w:t>
            </w:r>
            <w:r>
              <w:rPr>
                <w:rFonts w:ascii="Times New Roman" w:hAnsi="Times New Roman"/>
                <w:b w:val="false"/>
                <w:i w:val="false"/>
                <w:color w:val="000000"/>
                <w:sz w:val="24"/>
              </w:rPr>
              <w:t xml:space="preserve">; </w:t>
            </w:r>
            <w:r>
              <w:rPr>
                <w:rFonts w:ascii="Times New Roman" w:hAnsi="Times New Roman"/>
                <w:b w:val="false"/>
                <w:i/>
                <w:color w:val="000000"/>
                <w:sz w:val="24"/>
              </w:rPr>
              <w:t>something</w:t>
            </w:r>
            <w:r>
              <w:rPr>
                <w:rFonts w:ascii="Times New Roman" w:hAnsi="Times New Roman"/>
                <w:b w:val="false"/>
                <w:i w:val="false"/>
                <w:color w:val="000000"/>
                <w:sz w:val="24"/>
              </w:rPr>
              <w:t xml:space="preserve">, </w:t>
            </w:r>
            <w:r>
              <w:rPr>
                <w:rFonts w:ascii="Times New Roman" w:hAnsi="Times New Roman"/>
                <w:b w:val="false"/>
                <w:i/>
                <w:color w:val="000000"/>
                <w:sz w:val="24"/>
              </w:rPr>
              <w:t>anything</w:t>
            </w:r>
            <w:r>
              <w:rPr>
                <w:rFonts w:ascii="Times New Roman" w:hAnsi="Times New Roman"/>
                <w:b w:val="false"/>
                <w:i w:val="false"/>
                <w:color w:val="000000"/>
                <w:sz w:val="24"/>
              </w:rPr>
              <w:t xml:space="preserve"> и другие), </w:t>
            </w:r>
            <w:r>
              <w:rPr>
                <w:rFonts w:ascii="Times New Roman" w:hAnsi="Times New Roman"/>
                <w:b w:val="false"/>
                <w:i/>
                <w:color w:val="000000"/>
                <w:sz w:val="24"/>
              </w:rPr>
              <w:t>every</w:t>
            </w:r>
            <w:r>
              <w:rPr>
                <w:rFonts w:ascii="Times New Roman" w:hAnsi="Times New Roman"/>
                <w:b w:val="false"/>
                <w:i w:val="false"/>
                <w:color w:val="000000"/>
                <w:sz w:val="24"/>
              </w:rPr>
              <w:t xml:space="preserve"> и производные (</w:t>
            </w:r>
            <w:r>
              <w:rPr>
                <w:rFonts w:ascii="Times New Roman" w:hAnsi="Times New Roman"/>
                <w:b w:val="false"/>
                <w:i/>
                <w:color w:val="000000"/>
                <w:sz w:val="24"/>
              </w:rPr>
              <w:t>everybody</w:t>
            </w:r>
            <w:r>
              <w:rPr>
                <w:rFonts w:ascii="Times New Roman" w:hAnsi="Times New Roman"/>
                <w:b w:val="false"/>
                <w:i w:val="false"/>
                <w:color w:val="000000"/>
                <w:sz w:val="24"/>
              </w:rPr>
              <w:t xml:space="preserve">, </w:t>
            </w:r>
            <w:r>
              <w:rPr>
                <w:rFonts w:ascii="Times New Roman" w:hAnsi="Times New Roman"/>
                <w:b w:val="false"/>
                <w:i/>
                <w:color w:val="000000"/>
                <w:sz w:val="24"/>
              </w:rPr>
              <w:t>everything</w:t>
            </w:r>
            <w:r>
              <w:rPr>
                <w:rFonts w:ascii="Times New Roman" w:hAnsi="Times New Roman"/>
                <w:b w:val="false"/>
                <w:i w:val="false"/>
                <w:color w:val="000000"/>
                <w:sz w:val="24"/>
              </w:rPr>
              <w:t xml:space="preserve"> и другие) в повествовательных (утвердительных и отрицательных) и вопросительных предложениях</w:t>
            </w:r>
          </w:p>
        </w:tc>
      </w:tr>
      <w:tr>
        <w:trPr>
          <w:trHeight w:val="465"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2.4.8</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Числительные для обозначения дат и больших чисел (100 – 1000)</w:t>
            </w:r>
          </w:p>
        </w:tc>
      </w:tr>
      <w:tr>
        <w:trPr>
          <w:trHeight w:val="465"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w:t>
            </w:r>
          </w:p>
        </w:tc>
        <w:tc>
          <w:tcPr>
            <w:tcW w:w="12850" w:type="dxa"/>
            <w:tcBorders/>
            <w:tcMar>
              <w:top w:w="50" w:type="dxa"/>
              <w:left w:w="100" w:type="dxa"/>
            </w:tcMar>
            <w:vAlign w:val="center"/>
          </w:tcPr>
          <w:p>
            <w:pPr>
              <w:spacing w:before="0" w:after="0" w:line="336"/>
              <w:ind w:left="228"/>
              <w:jc w:val="left"/>
            </w:pPr>
            <w:r>
              <w:rPr>
                <w:rFonts w:ascii="Times New Roman" w:hAnsi="Times New Roman"/>
                <w:b w:val="false"/>
                <w:i w:val="false"/>
                <w:color w:val="000000"/>
                <w:sz w:val="24"/>
              </w:rPr>
              <w:t>Социокультурные знания и умения</w:t>
            </w:r>
          </w:p>
        </w:tc>
      </w:tr>
      <w:tr>
        <w:trPr>
          <w:trHeight w:val="1755"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3.1</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«Дома», «В магазине»)</w:t>
            </w:r>
          </w:p>
        </w:tc>
      </w:tr>
      <w:tr>
        <w:trPr>
          <w:trHeight w:val="1875"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3.2</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питании и проведении досуга, этикетные особенности посещения гостей)</w:t>
            </w:r>
          </w:p>
        </w:tc>
      </w:tr>
      <w:tr>
        <w:trPr>
          <w:trHeight w:val="2820"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3.3</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pacing w:val="-2"/>
                <w:sz w:val="24"/>
              </w:rPr>
              <w:t xml:space="preserve">Знание социокультурного портрета родной страны и страны </w:t>
            </w:r>
            <w:r>
              <w:rPr>
                <w:rFonts w:ascii="Times New Roman" w:hAnsi="Times New Roman"/>
                <w:b w:val="false"/>
                <w:i w:val="false"/>
                <w:color w:val="000000"/>
                <w:spacing w:val="-2"/>
                <w:sz w:val="24"/>
              </w:rPr>
              <w:t>(</w:t>
            </w:r>
            <w:r>
              <w:rPr>
                <w:rFonts w:ascii="Times New Roman" w:hAnsi="Times New Roman"/>
                <w:b w:val="false"/>
                <w:i w:val="false"/>
                <w:color w:val="000000"/>
                <w:spacing w:val="-2"/>
                <w:sz w:val="24"/>
              </w:rPr>
              <w:t>стран</w:t>
            </w:r>
            <w:r>
              <w:rPr>
                <w:rFonts w:ascii="Times New Roman" w:hAnsi="Times New Roman"/>
                <w:b w:val="false"/>
                <w:i w:val="false"/>
                <w:color w:val="000000"/>
                <w:spacing w:val="-2"/>
                <w:sz w:val="24"/>
              </w:rPr>
              <w:t>)</w:t>
            </w:r>
            <w:r>
              <w:rPr>
                <w:rFonts w:ascii="Times New Roman" w:hAnsi="Times New Roman"/>
                <w:b w:val="false"/>
                <w:i w:val="false"/>
                <w:color w:val="000000"/>
                <w:spacing w:val="-2"/>
                <w:sz w:val="24"/>
              </w:rPr>
              <w:t xml:space="preserve"> изучаемого языка: знакомство с </w:t>
            </w:r>
            <w:r>
              <w:rPr>
                <w:rFonts w:ascii="Times New Roman" w:hAnsi="Times New Roman"/>
                <w:b w:val="false"/>
                <w:i w:val="false"/>
                <w:color w:val="000000"/>
                <w:spacing w:val="-2"/>
                <w:sz w:val="24"/>
              </w:rPr>
              <w:t xml:space="preserve">государственной символикой (флагом), некоторыми национальными символами, </w:t>
            </w:r>
            <w:r>
              <w:rPr>
                <w:rFonts w:ascii="Times New Roman" w:hAnsi="Times New Roman"/>
                <w:b w:val="false"/>
                <w:i w:val="false"/>
                <w:color w:val="000000"/>
                <w:spacing w:val="-2"/>
                <w:sz w:val="24"/>
              </w:rPr>
              <w:t>традициями проведения основных национальных празд</w:t>
            </w:r>
            <w:r>
              <w:rPr>
                <w:rFonts w:ascii="Times New Roman" w:hAnsi="Times New Roman"/>
                <w:b w:val="false"/>
                <w:i w:val="false"/>
                <w:color w:val="000000"/>
                <w:spacing w:val="-2"/>
                <w:sz w:val="24"/>
              </w:rPr>
              <w:t>ников (Рождества, Нового года</w:t>
            </w:r>
            <w:r>
              <w:rPr>
                <w:rFonts w:ascii="Times New Roman" w:hAnsi="Times New Roman"/>
                <w:b w:val="false"/>
                <w:i w:val="false"/>
                <w:color w:val="000000"/>
                <w:spacing w:val="-2"/>
                <w:sz w:val="24"/>
              </w:rPr>
              <w:t xml:space="preserve">, Дня матери </w:t>
            </w:r>
            <w:r>
              <w:rPr>
                <w:rFonts w:ascii="Times New Roman" w:hAnsi="Times New Roman"/>
                <w:b w:val="false"/>
                <w:i w:val="false"/>
                <w:color w:val="000000"/>
                <w:spacing w:val="-2"/>
                <w:sz w:val="24"/>
              </w:rPr>
              <w:t xml:space="preserve">и </w:t>
            </w:r>
            <w:r>
              <w:rPr>
                <w:rFonts w:ascii="Times New Roman" w:hAnsi="Times New Roman"/>
                <w:b w:val="false"/>
                <w:i w:val="false"/>
                <w:color w:val="000000"/>
                <w:spacing w:val="-2"/>
                <w:sz w:val="24"/>
              </w:rPr>
              <w:t>других праздников</w:t>
            </w:r>
            <w:r>
              <w:rPr>
                <w:rFonts w:ascii="Times New Roman" w:hAnsi="Times New Roman"/>
                <w:b w:val="false"/>
                <w:i w:val="false"/>
                <w:color w:val="000000"/>
                <w:spacing w:val="-2"/>
                <w:sz w:val="24"/>
              </w:rPr>
              <w:t>), с особенно</w:t>
            </w:r>
            <w:r>
              <w:rPr>
                <w:rFonts w:ascii="Times New Roman" w:hAnsi="Times New Roman"/>
                <w:b w:val="false"/>
                <w:i w:val="false"/>
                <w:color w:val="000000"/>
                <w:spacing w:val="-2"/>
                <w:sz w:val="24"/>
              </w:rPr>
              <w:t>стями образа жизни и культуры страны (стран) изучаемого языка (известны</w:t>
            </w:r>
            <w:r>
              <w:rPr>
                <w:rFonts w:ascii="Times New Roman" w:hAnsi="Times New Roman"/>
                <w:b w:val="false"/>
                <w:i w:val="false"/>
                <w:color w:val="000000"/>
                <w:spacing w:val="-2"/>
                <w:sz w:val="24"/>
              </w:rPr>
              <w:t>ми</w:t>
            </w:r>
            <w:r>
              <w:rPr>
                <w:rFonts w:ascii="Times New Roman" w:hAnsi="Times New Roman"/>
                <w:b w:val="false"/>
                <w:i w:val="false"/>
                <w:color w:val="000000"/>
                <w:spacing w:val="-2"/>
                <w:sz w:val="24"/>
              </w:rPr>
              <w:t xml:space="preserve"> достопримечательностя</w:t>
            </w:r>
            <w:r>
              <w:rPr>
                <w:rFonts w:ascii="Times New Roman" w:hAnsi="Times New Roman"/>
                <w:b w:val="false"/>
                <w:i w:val="false"/>
                <w:color w:val="000000"/>
                <w:spacing w:val="-2"/>
                <w:sz w:val="24"/>
              </w:rPr>
              <w:t>ми</w:t>
            </w:r>
            <w:r>
              <w:rPr>
                <w:rFonts w:ascii="Times New Roman" w:hAnsi="Times New Roman"/>
                <w:b w:val="false"/>
                <w:i w:val="false"/>
                <w:color w:val="000000"/>
                <w:spacing w:val="-2"/>
                <w:sz w:val="24"/>
              </w:rPr>
              <w:t>,</w:t>
            </w:r>
            <w:r>
              <w:rPr>
                <w:rFonts w:ascii="Times New Roman" w:hAnsi="Times New Roman"/>
                <w:b w:val="false"/>
                <w:i w:val="false"/>
                <w:color w:val="000000"/>
                <w:spacing w:val="-2"/>
                <w:sz w:val="24"/>
              </w:rPr>
              <w:t xml:space="preserve"> некоторыми</w:t>
            </w:r>
            <w:r>
              <w:rPr>
                <w:rFonts w:ascii="Times New Roman" w:hAnsi="Times New Roman"/>
                <w:b w:val="false"/>
                <w:i w:val="false"/>
                <w:color w:val="000000"/>
                <w:spacing w:val="-2"/>
                <w:sz w:val="24"/>
              </w:rPr>
              <w:t xml:space="preserve"> выдающи</w:t>
            </w:r>
            <w:r>
              <w:rPr>
                <w:rFonts w:ascii="Times New Roman" w:hAnsi="Times New Roman"/>
                <w:b w:val="false"/>
                <w:i w:val="false"/>
                <w:color w:val="000000"/>
                <w:spacing w:val="-2"/>
                <w:sz w:val="24"/>
              </w:rPr>
              <w:t>ми</w:t>
            </w:r>
            <w:r>
              <w:rPr>
                <w:rFonts w:ascii="Times New Roman" w:hAnsi="Times New Roman"/>
                <w:b w:val="false"/>
                <w:i w:val="false"/>
                <w:color w:val="000000"/>
                <w:spacing w:val="-2"/>
                <w:sz w:val="24"/>
              </w:rPr>
              <w:t>ся люд</w:t>
            </w:r>
            <w:r>
              <w:rPr>
                <w:rFonts w:ascii="Times New Roman" w:hAnsi="Times New Roman"/>
                <w:b w:val="false"/>
                <w:i w:val="false"/>
                <w:color w:val="000000"/>
                <w:spacing w:val="-2"/>
                <w:sz w:val="24"/>
              </w:rPr>
              <w:t>ьми</w:t>
            </w:r>
            <w:r>
              <w:rPr>
                <w:rFonts w:ascii="Times New Roman" w:hAnsi="Times New Roman"/>
                <w:b w:val="false"/>
                <w:i w:val="false"/>
                <w:color w:val="000000"/>
                <w:spacing w:val="-2"/>
                <w:sz w:val="24"/>
              </w:rPr>
              <w:t>), с доступными в языковом отношении образцами детской поэзии и прозы на английском языке</w:t>
            </w:r>
          </w:p>
        </w:tc>
      </w:tr>
      <w:tr>
        <w:trPr>
          <w:trHeight w:val="930"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3.4</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Умение писать свои имя и фамилию, а также имена и фамилии своих родственников и друзей на английском языке </w:t>
            </w:r>
          </w:p>
        </w:tc>
      </w:tr>
      <w:tr>
        <w:trPr>
          <w:trHeight w:val="465"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3.5</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Умение правильно оформлять свой адрес на английском языке (в анкете, формуляре)</w:t>
            </w:r>
          </w:p>
        </w:tc>
      </w:tr>
      <w:tr>
        <w:trPr>
          <w:trHeight w:val="465"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3.6</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Умение кратко представлять Россию и страну (страны) изучаемого языка</w:t>
            </w:r>
          </w:p>
        </w:tc>
      </w:tr>
      <w:tr>
        <w:trPr>
          <w:trHeight w:val="1410"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3.7</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tc>
      </w:tr>
      <w:tr>
        <w:trPr>
          <w:trHeight w:val="930"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3.8</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Умение кратко рассказывать о выдающихся людях родной страны и страны (стран) изучаемого языка (учёных, писателей, поэтов)</w:t>
            </w:r>
          </w:p>
        </w:tc>
      </w:tr>
      <w:tr>
        <w:trPr>
          <w:trHeight w:val="465"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w:t>
            </w:r>
          </w:p>
        </w:tc>
        <w:tc>
          <w:tcPr>
            <w:tcW w:w="12850" w:type="dxa"/>
            <w:tcBorders/>
            <w:tcMar>
              <w:top w:w="50" w:type="dxa"/>
              <w:left w:w="100" w:type="dxa"/>
            </w:tcMar>
            <w:vAlign w:val="center"/>
          </w:tcPr>
          <w:p>
            <w:pPr>
              <w:spacing w:before="0" w:after="0" w:line="336"/>
              <w:ind w:left="228"/>
              <w:jc w:val="left"/>
            </w:pPr>
            <w:r>
              <w:rPr>
                <w:rFonts w:ascii="Times New Roman" w:hAnsi="Times New Roman"/>
                <w:b w:val="false"/>
                <w:i w:val="false"/>
                <w:color w:val="000000"/>
                <w:sz w:val="24"/>
              </w:rPr>
              <w:t>Компенсаторные умения</w:t>
            </w:r>
          </w:p>
        </w:tc>
      </w:tr>
      <w:tr>
        <w:trPr>
          <w:trHeight w:val="465"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4.1</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Использование при чтении и аудировании языковой догадки, в том числе контекстуальной</w:t>
            </w:r>
          </w:p>
        </w:tc>
      </w:tr>
      <w:tr>
        <w:trPr>
          <w:trHeight w:val="465"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4.2</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Использование при формулировании собственных высказываний ключевых слов, плана</w:t>
            </w:r>
          </w:p>
        </w:tc>
      </w:tr>
      <w:tr>
        <w:trPr>
          <w:trHeight w:val="1410"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4.3</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trPr>
          <w:trHeight w:val="465" w:hRule="atLeast"/>
          <w:trHeight w:val="144" w:hRule="atLeast"/>
        </w:trPr>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Тематическое содержание речи</w:t>
            </w:r>
          </w:p>
        </w:tc>
      </w:tr>
      <w:tr>
        <w:trPr>
          <w:trHeight w:val="465"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А</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Взаимоотношения в семье и с друзьями. Семейные праздники</w:t>
            </w:r>
          </w:p>
        </w:tc>
      </w:tr>
      <w:tr>
        <w:trPr>
          <w:trHeight w:val="465"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Б</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Внешность и характер человека (литературного персонажа)</w:t>
            </w:r>
          </w:p>
        </w:tc>
      </w:tr>
      <w:tr>
        <w:trPr>
          <w:trHeight w:val="465"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В</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pacing w:val="-2"/>
                <w:sz w:val="24"/>
              </w:rPr>
              <w:t>Досуг и увлечения (хобби) современного подростка (чтение, кино, театр, спорт)</w:t>
            </w:r>
          </w:p>
        </w:tc>
      </w:tr>
      <w:tr>
        <w:trPr>
          <w:trHeight w:val="810"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Г</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r>
      <w:tr>
        <w:trPr>
          <w:trHeight w:val="465"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Д</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Покупки: одежда, обувь и продукты питания</w:t>
            </w:r>
          </w:p>
        </w:tc>
      </w:tr>
      <w:tr>
        <w:trPr>
          <w:trHeight w:val="930"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Е</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Переписка с зарубежными сверстниками</w:t>
            </w:r>
          </w:p>
        </w:tc>
      </w:tr>
      <w:tr>
        <w:trPr>
          <w:trHeight w:val="465"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Ж</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Каникулы в различное время года. Виды отдыха</w:t>
            </w:r>
          </w:p>
        </w:tc>
      </w:tr>
      <w:tr>
        <w:trPr>
          <w:trHeight w:val="465"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З</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Путешествия по России и зарубежным странам</w:t>
            </w:r>
          </w:p>
        </w:tc>
      </w:tr>
      <w:tr>
        <w:trPr>
          <w:trHeight w:val="465"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И</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Природа: дикие и домашние животные. Климат, погода</w:t>
            </w:r>
          </w:p>
        </w:tc>
      </w:tr>
      <w:tr>
        <w:trPr>
          <w:trHeight w:val="465"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К</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Жизнь в городе и сельской местности. Описание родного населенного пункта. Транспорт</w:t>
            </w:r>
          </w:p>
        </w:tc>
      </w:tr>
      <w:tr>
        <w:trPr>
          <w:trHeight w:val="1410"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Л</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trPr>
          <w:trHeight w:val="840"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М</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Выдающиеся люди родной страны и страны (стран) изучаемого языка: писатели, поэты, учёные</w:t>
            </w:r>
          </w:p>
        </w:tc>
      </w:tr>
    </w:tbl>
    <w:p>
      <w:pPr>
        <w:spacing w:before="0" w:after="0"/>
        <w:ind w:left="120"/>
        <w:jc w:val="left"/>
      </w:pPr>
    </w:p>
    <w:p>
      <w:pPr>
        <w:spacing w:before="199" w:after="199"/>
        <w:ind w:left="120"/>
        <w:jc w:val="left"/>
      </w:pPr>
      <w:r>
        <w:rPr>
          <w:rFonts w:ascii="Times New Roman" w:hAnsi="Times New Roman"/>
          <w:b/>
          <w:i w:val="false"/>
          <w:color w:val="000000"/>
          <w:sz w:val="28"/>
        </w:rPr>
        <w:t>7 КЛАСС</w:t>
      </w:r>
    </w:p>
    <w:p>
      <w:pPr>
        <w:spacing w:before="0" w:after="0"/>
        <w:ind w:left="120"/>
        <w:jc w:val="left"/>
      </w:pPr>
    </w:p>
    <w:tbl>
      <w:tblPr>
        <w:tblW w:w="0" w:type="auto"/>
        <w:tblCellSpacing w:w="0" w:type="nil"/>
        <w:tblBorders>
          <w:top w:val="single"/>
          <w:left w:val="single"/>
          <w:bottom w:val="single"/>
          <w:right w:val="single"/>
          <w:insideH w:val="single"/>
          <w:insideV w:val="single"/>
        </w:tblBorders>
      </w:tblPr>
      <w:tblGrid>
        <w:gridCol w:w="1892"/>
        <w:gridCol w:w="11860"/>
      </w:tblGrid>
      <w:tr>
        <w:trPr>
          <w:trHeight w:val="405" w:hRule="atLeast"/>
          <w:trHeight w:val="144" w:hRule="atLeast"/>
        </w:trPr>
        <w:tc>
          <w:tcPr>
            <w:tcW w:w="132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Код</w:t>
            </w:r>
            <w:r>
              <w:rPr>
                <w:rFonts w:ascii="Times New Roman" w:hAnsi="Times New Roman"/>
                <w:b/>
                <w:i w:val="false"/>
                <w:color w:val="000000"/>
                <w:sz w:val="24"/>
              </w:rPr>
              <w:t xml:space="preserve"> </w:t>
            </w:r>
          </w:p>
        </w:tc>
        <w:tc>
          <w:tcPr>
            <w:tcW w:w="1304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Проверяемый элемент содержания</w:t>
            </w:r>
            <w:r>
              <w:rPr>
                <w:rFonts w:ascii="Times New Roman" w:hAnsi="Times New Roman"/>
                <w:b/>
                <w:i w:val="false"/>
                <w:color w:val="000000"/>
                <w:sz w:val="24"/>
              </w:rPr>
              <w:t xml:space="preserve"> </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Коммуникативные умения</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color w:val="000000"/>
                <w:sz w:val="24"/>
              </w:rPr>
              <w:t>1.1</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color w:val="000000"/>
                <w:sz w:val="24"/>
              </w:rPr>
              <w:t>Говорение</w:t>
            </w:r>
          </w:p>
        </w:tc>
      </w:tr>
      <w:tr>
        <w:trPr>
          <w:trHeight w:val="2610"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1.1.1</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Диалогическая речь</w:t>
            </w:r>
          </w:p>
          <w:p>
            <w:pPr>
              <w:spacing w:before="0" w:after="0" w:line="312"/>
              <w:ind w:left="228"/>
              <w:jc w:val="both"/>
            </w:pPr>
            <w:r>
              <w:rPr>
                <w:rFonts w:ascii="Times New Roman" w:hAnsi="Times New Roman"/>
                <w:b w:val="false"/>
                <w:i w:val="false"/>
                <w:color w:val="000000"/>
                <w:sz w:val="24"/>
              </w:rPr>
              <w:t xml:space="preserve">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 (объём диалога – до 7 реплик со стороны каждого собеседника) </w:t>
            </w:r>
          </w:p>
        </w:tc>
      </w:tr>
      <w:tr>
        <w:trPr>
          <w:trHeight w:val="1740"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1.1.1.1</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trPr>
          <w:trHeight w:val="1740"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1.1.1.2</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trPr>
          <w:trHeight w:val="217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1.1.1.3</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trPr>
          <w:trHeight w:val="2610"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1.1.2</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Монологическая речь </w:t>
            </w:r>
          </w:p>
          <w:p>
            <w:pPr>
              <w:spacing w:before="0" w:after="0" w:line="312"/>
              <w:ind w:left="228"/>
              <w:jc w:val="both"/>
            </w:pPr>
            <w:r>
              <w:rPr>
                <w:rFonts w:ascii="Times New Roman" w:hAnsi="Times New Roman"/>
                <w:b w:val="false"/>
                <w:i w:val="false"/>
                <w:color w:val="000000"/>
                <w:sz w:val="24"/>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 (объём монологического высказывания – 8 – 9 фраз)</w:t>
            </w:r>
          </w:p>
        </w:tc>
      </w:tr>
      <w:tr>
        <w:trPr>
          <w:trHeight w:val="870"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1.1.2.1</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pacing w:val="-2"/>
                <w:sz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1.1.2.2</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Повествование (сообщение)</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1.1.2.</w:t>
            </w:r>
            <w:r>
              <w:rPr>
                <w:rFonts w:ascii="Times New Roman" w:hAnsi="Times New Roman"/>
                <w:b w:val="false"/>
                <w:i w:val="false"/>
                <w:color w:val="000000"/>
                <w:sz w:val="24"/>
              </w:rPr>
              <w:t>3</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Изложение (пересказ) основного содержания прочитанного (прослушанного) текста </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1.1.2.</w:t>
            </w:r>
            <w:r>
              <w:rPr>
                <w:rFonts w:ascii="Times New Roman" w:hAnsi="Times New Roman"/>
                <w:b w:val="false"/>
                <w:i w:val="false"/>
                <w:color w:val="000000"/>
                <w:sz w:val="24"/>
              </w:rPr>
              <w:t>4</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Краткое изложение результатов выполненной проектной работы</w:t>
            </w:r>
          </w:p>
        </w:tc>
      </w:tr>
      <w:tr>
        <w:trPr>
          <w:trHeight w:val="304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color w:val="000000"/>
                <w:sz w:val="24"/>
              </w:rPr>
              <w:t>1.2</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color w:val="000000"/>
                <w:sz w:val="24"/>
              </w:rPr>
              <w:t>Аудирование</w:t>
            </w:r>
          </w:p>
          <w:p>
            <w:pPr>
              <w:spacing w:before="0" w:after="0" w:line="312"/>
              <w:ind w:left="228"/>
              <w:jc w:val="both"/>
            </w:pPr>
            <w:r>
              <w:rPr>
                <w:rFonts w:ascii="Times New Roman" w:hAnsi="Times New Roman"/>
                <w:b w:val="false"/>
                <w:i w:val="false"/>
                <w:color w:val="000000"/>
                <w:sz w:val="24"/>
              </w:rPr>
              <w:t xml:space="preserve">При непосредственном общении: понимание на слух речи учителя и одноклассников и вербальная (невербальная) реакция на услышанное. </w:t>
            </w:r>
            <w:r>
              <w:rPr>
                <w:rFonts w:ascii="Times New Roman" w:hAnsi="Times New Roman"/>
                <w:b w:val="false"/>
                <w:i w:val="false"/>
                <w:color w:val="000000"/>
                <w:sz w:val="24"/>
              </w:rPr>
              <w:t xml:space="preserve">При опосредованном общении: дальнейшее развитие восприятия </w:t>
            </w:r>
            <w:r>
              <w:rPr>
                <w:rFonts w:ascii="Times New Roman" w:hAnsi="Times New Roman"/>
                <w:b w:val="false"/>
                <w:i w:val="false"/>
                <w:color w:val="000000"/>
                <w:sz w:val="24"/>
              </w:rPr>
              <w:t xml:space="preserve">и понимания на слух несложных аутентичных текстов, содержащих отдельные незнакомые слова, с разной глубиной проникновения </w:t>
            </w:r>
            <w:r>
              <w:rPr>
                <w:rFonts w:ascii="Times New Roman" w:hAnsi="Times New Roman"/>
                <w:b w:val="false"/>
                <w:i w:val="false"/>
                <w:color w:val="000000"/>
                <w:sz w:val="24"/>
              </w:rPr>
              <w:t>в их содержание в зависимости от поставленной коммуникативной задачи (время звучания текста (текстов) для аудирования – до 1,5 минут)</w:t>
            </w:r>
          </w:p>
        </w:tc>
      </w:tr>
      <w:tr>
        <w:trPr>
          <w:trHeight w:val="130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1.2.1</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trPr>
          <w:trHeight w:val="870"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1.2.</w:t>
            </w:r>
            <w:r>
              <w:rPr>
                <w:rFonts w:ascii="Times New Roman" w:hAnsi="Times New Roman"/>
                <w:b w:val="false"/>
                <w:i w:val="false"/>
                <w:color w:val="000000"/>
                <w:sz w:val="24"/>
              </w:rPr>
              <w:t>2</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trPr>
          <w:trHeight w:val="217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color w:val="000000"/>
                <w:sz w:val="24"/>
              </w:rPr>
              <w:t>1.3</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color w:val="000000"/>
                <w:sz w:val="24"/>
              </w:rPr>
              <w:t>Смысловое чтение</w:t>
            </w:r>
          </w:p>
          <w:p>
            <w:pPr>
              <w:spacing w:before="0" w:after="0" w:line="312"/>
              <w:ind w:left="228"/>
              <w:jc w:val="both"/>
            </w:pPr>
            <w:r>
              <w:rPr>
                <w:rFonts w:ascii="Times New Roman" w:hAnsi="Times New Roman"/>
                <w:b w:val="false"/>
                <w:i w:val="false"/>
                <w:color w:val="000000"/>
                <w:sz w:val="24"/>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(объём текста (текстов) для чтения – до 350 слов)</w:t>
            </w:r>
          </w:p>
        </w:tc>
      </w:tr>
      <w:tr>
        <w:trPr>
          <w:trHeight w:val="1740"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1.3.1</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tc>
      </w:tr>
      <w:tr>
        <w:trPr>
          <w:trHeight w:val="990"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1.3.2</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Чтение с пониманием запрашиваемой информации – умение находить в прочитанном тексте и понимать запрашиваемую информацию</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1.3.3</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Чтение несплошных текстов (таблиц) и понимание представленной в них информации</w:t>
            </w:r>
          </w:p>
        </w:tc>
      </w:tr>
      <w:tr>
        <w:trPr>
          <w:trHeight w:val="870"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color w:val="000000"/>
                <w:sz w:val="24"/>
              </w:rPr>
              <w:t>1.4</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color w:val="000000"/>
                <w:sz w:val="24"/>
              </w:rPr>
              <w:t>Письменная речь</w:t>
            </w:r>
          </w:p>
          <w:p>
            <w:pPr>
              <w:spacing w:before="0" w:after="0" w:line="312"/>
              <w:ind w:left="228"/>
              <w:jc w:val="left"/>
            </w:pPr>
            <w:r>
              <w:rPr>
                <w:rFonts w:ascii="Times New Roman" w:hAnsi="Times New Roman"/>
                <w:b w:val="false"/>
                <w:i w:val="false"/>
                <w:color w:val="000000"/>
                <w:sz w:val="24"/>
              </w:rPr>
              <w:t>Развитие умений письменной речи</w:t>
            </w:r>
          </w:p>
        </w:tc>
      </w:tr>
      <w:tr>
        <w:trPr>
          <w:trHeight w:val="870"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1.4.1</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tc>
      </w:tr>
      <w:tr>
        <w:trPr>
          <w:trHeight w:val="870"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1.4.2</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Заполнение анкет и формуляров: сообщение о себе основных сведений в соответствии с нормами, принятыми в стране (странах) изучаемого языка</w:t>
            </w:r>
          </w:p>
        </w:tc>
      </w:tr>
      <w:tr>
        <w:trPr>
          <w:trHeight w:val="130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1.4.3</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tc>
      </w:tr>
      <w:tr>
        <w:trPr>
          <w:trHeight w:val="870"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1.4.4</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Создание небольшого письменного высказывания с использованием образца, плана, таблицы (объём письменного высказывания – до 90 слов)</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w:t>
            </w:r>
          </w:p>
        </w:tc>
        <w:tc>
          <w:tcPr>
            <w:tcW w:w="13046" w:type="dxa"/>
            <w:tcBorders/>
            <w:tcMar>
              <w:top w:w="50" w:type="dxa"/>
              <w:left w:w="100" w:type="dxa"/>
            </w:tcMar>
            <w:vAlign w:val="center"/>
          </w:tcPr>
          <w:p>
            <w:pPr>
              <w:spacing w:before="0" w:after="0" w:line="312"/>
              <w:ind w:left="228"/>
              <w:jc w:val="left"/>
            </w:pPr>
            <w:r>
              <w:rPr>
                <w:rFonts w:ascii="Times New Roman" w:hAnsi="Times New Roman"/>
                <w:b w:val="false"/>
                <w:i w:val="false"/>
                <w:color w:val="000000"/>
                <w:sz w:val="24"/>
              </w:rPr>
              <w:t>Языковые знания и навыки</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color w:val="000000"/>
                <w:sz w:val="24"/>
              </w:rPr>
              <w:t>2.1</w:t>
            </w:r>
          </w:p>
        </w:tc>
        <w:tc>
          <w:tcPr>
            <w:tcW w:w="13046" w:type="dxa"/>
            <w:tcBorders/>
            <w:tcMar>
              <w:top w:w="50" w:type="dxa"/>
              <w:left w:w="100" w:type="dxa"/>
            </w:tcMar>
            <w:vAlign w:val="center"/>
          </w:tcPr>
          <w:p>
            <w:pPr>
              <w:spacing w:before="0" w:after="0" w:line="312"/>
              <w:ind w:left="228"/>
              <w:jc w:val="left"/>
            </w:pPr>
            <w:r>
              <w:rPr>
                <w:rFonts w:ascii="Times New Roman" w:hAnsi="Times New Roman"/>
                <w:b w:val="false"/>
                <w:i/>
                <w:color w:val="000000"/>
                <w:sz w:val="24"/>
              </w:rPr>
              <w:t>Фонетическая сторона речи</w:t>
            </w:r>
          </w:p>
        </w:tc>
      </w:tr>
      <w:tr>
        <w:trPr>
          <w:trHeight w:val="1740"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2.1.1</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trPr>
          <w:trHeight w:val="130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2.1.2</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100 слов)</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color w:val="000000"/>
                <w:sz w:val="24"/>
              </w:rPr>
              <w:t>2.2</w:t>
            </w:r>
          </w:p>
        </w:tc>
        <w:tc>
          <w:tcPr>
            <w:tcW w:w="13046" w:type="dxa"/>
            <w:tcBorders/>
            <w:tcMar>
              <w:top w:w="50" w:type="dxa"/>
              <w:left w:w="100" w:type="dxa"/>
            </w:tcMar>
            <w:vAlign w:val="center"/>
          </w:tcPr>
          <w:p>
            <w:pPr>
              <w:spacing w:before="0" w:after="0" w:line="312"/>
              <w:ind w:left="228"/>
              <w:jc w:val="left"/>
            </w:pPr>
            <w:r>
              <w:rPr>
                <w:rFonts w:ascii="Times New Roman" w:hAnsi="Times New Roman"/>
                <w:b w:val="false"/>
                <w:i/>
                <w:color w:val="000000"/>
                <w:sz w:val="24"/>
              </w:rPr>
              <w:t>Графика, орфография и пунктуация</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2.2.1</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Правильное написание изученных слов</w:t>
            </w:r>
          </w:p>
        </w:tc>
      </w:tr>
      <w:tr>
        <w:trPr>
          <w:trHeight w:val="870"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2.2.2</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trPr>
          <w:trHeight w:val="870"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2.2.3</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color w:val="000000"/>
                <w:sz w:val="24"/>
              </w:rPr>
              <w:t>2.3</w:t>
            </w:r>
          </w:p>
        </w:tc>
        <w:tc>
          <w:tcPr>
            <w:tcW w:w="13046" w:type="dxa"/>
            <w:tcBorders/>
            <w:tcMar>
              <w:top w:w="50" w:type="dxa"/>
              <w:left w:w="100" w:type="dxa"/>
            </w:tcMar>
            <w:vAlign w:val="center"/>
          </w:tcPr>
          <w:p>
            <w:pPr>
              <w:spacing w:before="0" w:after="0" w:line="312"/>
              <w:ind w:left="228"/>
              <w:jc w:val="left"/>
            </w:pPr>
            <w:r>
              <w:rPr>
                <w:rFonts w:ascii="Times New Roman" w:hAnsi="Times New Roman"/>
                <w:b w:val="false"/>
                <w:i/>
                <w:color w:val="000000"/>
                <w:sz w:val="24"/>
              </w:rPr>
              <w:t>Лексическая сторона речи</w:t>
            </w:r>
          </w:p>
        </w:tc>
      </w:tr>
      <w:tr>
        <w:trPr>
          <w:trHeight w:val="1740"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2.3.1</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2.3.2</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Многозначные лексические единицы. Синонимы. Антонимы</w:t>
            </w:r>
          </w:p>
        </w:tc>
      </w:tr>
      <w:tr>
        <w:trPr>
          <w:trHeight w:val="55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2.3.3</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Интернациональные слова</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2.3.4</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Наиболее частотные фразовые глаголы</w:t>
            </w:r>
          </w:p>
        </w:tc>
      </w:tr>
      <w:tr>
        <w:trPr>
          <w:trHeight w:val="870"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2.3.5</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2.3.6</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Основные способы словообразования – аффиксация:</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2.3.6.1</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образование имён существительных при помощи префикса </w:t>
            </w:r>
            <w:r>
              <w:rPr>
                <w:rFonts w:ascii="Times New Roman" w:hAnsi="Times New Roman"/>
                <w:b w:val="false"/>
                <w:i/>
                <w:color w:val="000000"/>
                <w:sz w:val="24"/>
              </w:rPr>
              <w:t>un-</w:t>
            </w:r>
            <w:r>
              <w:rPr>
                <w:rFonts w:ascii="Times New Roman" w:hAnsi="Times New Roman"/>
                <w:b w:val="false"/>
                <w:i w:val="false"/>
                <w:color w:val="000000"/>
                <w:sz w:val="24"/>
              </w:rPr>
              <w:t xml:space="preserve"> (</w:t>
            </w:r>
            <w:r>
              <w:rPr>
                <w:rFonts w:ascii="Times New Roman" w:hAnsi="Times New Roman"/>
                <w:b w:val="false"/>
                <w:i/>
                <w:color w:val="000000"/>
                <w:sz w:val="24"/>
              </w:rPr>
              <w:t>unreality</w:t>
            </w:r>
            <w:r>
              <w:rPr>
                <w:rFonts w:ascii="Times New Roman" w:hAnsi="Times New Roman"/>
                <w:b w:val="false"/>
                <w:i w:val="false"/>
                <w:color w:val="000000"/>
                <w:sz w:val="24"/>
              </w:rPr>
              <w:t xml:space="preserve">) </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2.3.6.2</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образование имён существительных при помощи суффиксов: </w:t>
            </w:r>
            <w:r>
              <w:rPr>
                <w:rFonts w:ascii="Times New Roman" w:hAnsi="Times New Roman"/>
                <w:b w:val="false"/>
                <w:i/>
                <w:color w:val="000000"/>
                <w:sz w:val="24"/>
              </w:rPr>
              <w:t>-</w:t>
            </w:r>
            <w:r>
              <w:rPr>
                <w:rFonts w:ascii="Times New Roman" w:hAnsi="Times New Roman"/>
                <w:b w:val="false"/>
                <w:i/>
                <w:color w:val="000000"/>
                <w:sz w:val="24"/>
              </w:rPr>
              <w:t>ment</w:t>
            </w:r>
            <w:r>
              <w:rPr>
                <w:rFonts w:ascii="Times New Roman" w:hAnsi="Times New Roman"/>
                <w:b w:val="false"/>
                <w:i w:val="false"/>
                <w:color w:val="000000"/>
                <w:sz w:val="24"/>
              </w:rPr>
              <w:t xml:space="preserve"> (</w:t>
            </w:r>
            <w:r>
              <w:rPr>
                <w:rFonts w:ascii="Times New Roman" w:hAnsi="Times New Roman"/>
                <w:b w:val="false"/>
                <w:i/>
                <w:color w:val="000000"/>
                <w:sz w:val="24"/>
              </w:rPr>
              <w:t>development</w:t>
            </w:r>
            <w:r>
              <w:rPr>
                <w:rFonts w:ascii="Times New Roman" w:hAnsi="Times New Roman"/>
                <w:b w:val="false"/>
                <w:i w:val="false"/>
                <w:color w:val="000000"/>
                <w:sz w:val="24"/>
              </w:rPr>
              <w:t xml:space="preserve">), </w:t>
            </w:r>
            <w:r>
              <w:rPr>
                <w:rFonts w:ascii="Times New Roman" w:hAnsi="Times New Roman"/>
                <w:b w:val="false"/>
                <w:i/>
                <w:color w:val="000000"/>
                <w:sz w:val="24"/>
              </w:rPr>
              <w:t>-</w:t>
            </w:r>
            <w:r>
              <w:rPr>
                <w:rFonts w:ascii="Times New Roman" w:hAnsi="Times New Roman"/>
                <w:b w:val="false"/>
                <w:i/>
                <w:color w:val="000000"/>
                <w:sz w:val="24"/>
              </w:rPr>
              <w:t>ness</w:t>
            </w:r>
            <w:r>
              <w:rPr>
                <w:rFonts w:ascii="Times New Roman" w:hAnsi="Times New Roman"/>
                <w:b w:val="false"/>
                <w:i w:val="false"/>
                <w:color w:val="000000"/>
                <w:sz w:val="24"/>
              </w:rPr>
              <w:t xml:space="preserve"> (</w:t>
            </w:r>
            <w:r>
              <w:rPr>
                <w:rFonts w:ascii="Times New Roman" w:hAnsi="Times New Roman"/>
                <w:b w:val="false"/>
                <w:i/>
                <w:color w:val="000000"/>
                <w:sz w:val="24"/>
              </w:rPr>
              <w:t>darkness</w:t>
            </w:r>
            <w:r>
              <w:rPr>
                <w:rFonts w:ascii="Times New Roman" w:hAnsi="Times New Roman"/>
                <w:b w:val="false"/>
                <w:i w:val="false"/>
                <w:color w:val="000000"/>
                <w:sz w:val="24"/>
              </w:rPr>
              <w:t>)</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2.3.6.3</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образование имён прилагательных при помощи суффиксов </w:t>
            </w:r>
            <w:r>
              <w:rPr>
                <w:rFonts w:ascii="Times New Roman" w:hAnsi="Times New Roman"/>
                <w:b w:val="false"/>
                <w:i/>
                <w:color w:val="000000"/>
                <w:sz w:val="24"/>
              </w:rPr>
              <w:t>-ly</w:t>
            </w:r>
            <w:r>
              <w:rPr>
                <w:rFonts w:ascii="Times New Roman" w:hAnsi="Times New Roman"/>
                <w:b w:val="false"/>
                <w:i w:val="false"/>
                <w:color w:val="000000"/>
                <w:sz w:val="24"/>
              </w:rPr>
              <w:t xml:space="preserve"> (</w:t>
            </w:r>
            <w:r>
              <w:rPr>
                <w:rFonts w:ascii="Times New Roman" w:hAnsi="Times New Roman"/>
                <w:b w:val="false"/>
                <w:i/>
                <w:color w:val="000000"/>
                <w:sz w:val="24"/>
              </w:rPr>
              <w:t>friendly</w:t>
            </w:r>
            <w:r>
              <w:rPr>
                <w:rFonts w:ascii="Times New Roman" w:hAnsi="Times New Roman"/>
                <w:b w:val="false"/>
                <w:i w:val="false"/>
                <w:color w:val="000000"/>
                <w:sz w:val="24"/>
              </w:rPr>
              <w:t xml:space="preserve">), </w:t>
            </w:r>
            <w:r>
              <w:rPr>
                <w:rFonts w:ascii="Times New Roman" w:hAnsi="Times New Roman"/>
                <w:b w:val="false"/>
                <w:i/>
                <w:color w:val="000000"/>
                <w:sz w:val="24"/>
              </w:rPr>
              <w:t>-ous</w:t>
            </w:r>
            <w:r>
              <w:rPr>
                <w:rFonts w:ascii="Times New Roman" w:hAnsi="Times New Roman"/>
                <w:b w:val="false"/>
                <w:i w:val="false"/>
                <w:color w:val="000000"/>
                <w:sz w:val="24"/>
              </w:rPr>
              <w:t xml:space="preserve"> (</w:t>
            </w:r>
            <w:r>
              <w:rPr>
                <w:rFonts w:ascii="Times New Roman" w:hAnsi="Times New Roman"/>
                <w:b w:val="false"/>
                <w:i/>
                <w:color w:val="000000"/>
                <w:sz w:val="24"/>
              </w:rPr>
              <w:t>famous</w:t>
            </w:r>
            <w:r>
              <w:rPr>
                <w:rFonts w:ascii="Times New Roman" w:hAnsi="Times New Roman"/>
                <w:b w:val="false"/>
                <w:i w:val="false"/>
                <w:color w:val="000000"/>
                <w:sz w:val="24"/>
              </w:rPr>
              <w:t xml:space="preserve">), </w:t>
            </w:r>
            <w:r>
              <w:rPr>
                <w:rFonts w:ascii="Times New Roman" w:hAnsi="Times New Roman"/>
                <w:b w:val="false"/>
                <w:i/>
                <w:color w:val="000000"/>
                <w:sz w:val="24"/>
              </w:rPr>
              <w:t>-y</w:t>
            </w:r>
            <w:r>
              <w:rPr>
                <w:rFonts w:ascii="Times New Roman" w:hAnsi="Times New Roman"/>
                <w:b w:val="false"/>
                <w:i w:val="false"/>
                <w:color w:val="000000"/>
                <w:sz w:val="24"/>
              </w:rPr>
              <w:t xml:space="preserve"> (</w:t>
            </w:r>
            <w:r>
              <w:rPr>
                <w:rFonts w:ascii="Times New Roman" w:hAnsi="Times New Roman"/>
                <w:b w:val="false"/>
                <w:i/>
                <w:color w:val="000000"/>
                <w:sz w:val="24"/>
              </w:rPr>
              <w:t>busy</w:t>
            </w:r>
            <w:r>
              <w:rPr>
                <w:rFonts w:ascii="Times New Roman" w:hAnsi="Times New Roman"/>
                <w:b w:val="false"/>
                <w:i w:val="false"/>
                <w:color w:val="000000"/>
                <w:sz w:val="24"/>
              </w:rPr>
              <w:t>)</w:t>
            </w:r>
          </w:p>
        </w:tc>
      </w:tr>
      <w:tr>
        <w:trPr>
          <w:trHeight w:val="870"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2.3.6.4</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Образование имён прилагательных и наречий при помощи префиксов </w:t>
            </w:r>
            <w:r>
              <w:rPr>
                <w:rFonts w:ascii="Times New Roman" w:hAnsi="Times New Roman"/>
                <w:b w:val="false"/>
                <w:i/>
                <w:color w:val="000000"/>
                <w:sz w:val="24"/>
              </w:rPr>
              <w:t>in-/im-</w:t>
            </w:r>
            <w:r>
              <w:rPr>
                <w:rFonts w:ascii="Times New Roman" w:hAnsi="Times New Roman"/>
                <w:b w:val="false"/>
                <w:i w:val="false"/>
                <w:color w:val="000000"/>
                <w:sz w:val="24"/>
              </w:rPr>
              <w:t xml:space="preserve"> (</w:t>
            </w:r>
            <w:r>
              <w:rPr>
                <w:rFonts w:ascii="Times New Roman" w:hAnsi="Times New Roman"/>
                <w:b w:val="false"/>
                <w:i/>
                <w:color w:val="000000"/>
                <w:sz w:val="24"/>
              </w:rPr>
              <w:t>informal</w:t>
            </w:r>
            <w:r>
              <w:rPr>
                <w:rFonts w:ascii="Times New Roman" w:hAnsi="Times New Roman"/>
                <w:b w:val="false"/>
                <w:i w:val="false"/>
                <w:color w:val="000000"/>
                <w:sz w:val="24"/>
              </w:rPr>
              <w:t xml:space="preserve">, </w:t>
            </w:r>
            <w:r>
              <w:rPr>
                <w:rFonts w:ascii="Times New Roman" w:hAnsi="Times New Roman"/>
                <w:b w:val="false"/>
                <w:i/>
                <w:color w:val="000000"/>
                <w:sz w:val="24"/>
              </w:rPr>
              <w:t>independently</w:t>
            </w:r>
            <w:r>
              <w:rPr>
                <w:rFonts w:ascii="Times New Roman" w:hAnsi="Times New Roman"/>
                <w:b w:val="false"/>
                <w:i w:val="false"/>
                <w:color w:val="000000"/>
                <w:sz w:val="24"/>
              </w:rPr>
              <w:t xml:space="preserve">, </w:t>
            </w:r>
            <w:r>
              <w:rPr>
                <w:rFonts w:ascii="Times New Roman" w:hAnsi="Times New Roman"/>
                <w:b w:val="false"/>
                <w:i/>
                <w:color w:val="000000"/>
                <w:sz w:val="24"/>
              </w:rPr>
              <w:t>impossible</w:t>
            </w:r>
            <w:r>
              <w:rPr>
                <w:rFonts w:ascii="Times New Roman" w:hAnsi="Times New Roman"/>
                <w:b w:val="false"/>
                <w:i w:val="false"/>
                <w:color w:val="000000"/>
                <w:sz w:val="24"/>
              </w:rPr>
              <w:t>)</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2.3.7</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Основные способы словообразования – словосложение:</w:t>
            </w:r>
          </w:p>
        </w:tc>
      </w:tr>
      <w:tr>
        <w:trPr>
          <w:trHeight w:val="870"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2.3.7.1</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b w:val="false"/>
                <w:i/>
                <w:color w:val="000000"/>
                <w:sz w:val="24"/>
              </w:rPr>
              <w:t xml:space="preserve">-ed </w:t>
            </w:r>
            <w:r>
              <w:rPr>
                <w:rFonts w:ascii="Times New Roman" w:hAnsi="Times New Roman"/>
                <w:b w:val="false"/>
                <w:i w:val="false"/>
                <w:color w:val="000000"/>
                <w:sz w:val="24"/>
              </w:rPr>
              <w:t>(</w:t>
            </w:r>
            <w:r>
              <w:rPr>
                <w:rFonts w:ascii="Times New Roman" w:hAnsi="Times New Roman"/>
                <w:b w:val="false"/>
                <w:i/>
                <w:color w:val="000000"/>
                <w:sz w:val="24"/>
              </w:rPr>
              <w:t>blue-eyed</w:t>
            </w:r>
            <w:r>
              <w:rPr>
                <w:rFonts w:ascii="Times New Roman" w:hAnsi="Times New Roman"/>
                <w:b w:val="false"/>
                <w:i w:val="false"/>
                <w:color w:val="000000"/>
                <w:sz w:val="24"/>
              </w:rPr>
              <w:t>)</w:t>
            </w:r>
          </w:p>
        </w:tc>
      </w:tr>
      <w:tr>
        <w:trPr>
          <w:trHeight w:val="130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color w:val="000000"/>
                <w:sz w:val="24"/>
              </w:rPr>
              <w:t>2.4</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color w:val="000000"/>
                <w:sz w:val="24"/>
              </w:rPr>
              <w:t>Грамматическая сторона речи</w:t>
            </w:r>
          </w:p>
          <w:p>
            <w:pPr>
              <w:spacing w:before="0" w:after="0" w:line="312"/>
              <w:ind w:left="228"/>
              <w:jc w:val="both"/>
            </w:pPr>
            <w:r>
              <w:rPr>
                <w:rFonts w:ascii="Times New Roman" w:hAnsi="Times New Roman"/>
                <w:b w:val="false"/>
                <w:i w:val="false"/>
                <w:color w:val="000000"/>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2.4.1</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Предложения со сложным дополнением (</w:t>
            </w:r>
            <w:r>
              <w:rPr>
                <w:rFonts w:ascii="Times New Roman" w:hAnsi="Times New Roman"/>
                <w:b w:val="false"/>
                <w:i w:val="false"/>
                <w:color w:val="000000"/>
                <w:sz w:val="24"/>
              </w:rPr>
              <w:t>Complex</w:t>
            </w:r>
            <w:r>
              <w:rPr>
                <w:rFonts w:ascii="Times New Roman" w:hAnsi="Times New Roman"/>
                <w:b w:val="false"/>
                <w:i w:val="false"/>
                <w:color w:val="000000"/>
                <w:sz w:val="24"/>
              </w:rPr>
              <w:t xml:space="preserve"> </w:t>
            </w:r>
            <w:r>
              <w:rPr>
                <w:rFonts w:ascii="Times New Roman" w:hAnsi="Times New Roman"/>
                <w:b w:val="false"/>
                <w:i w:val="false"/>
                <w:color w:val="000000"/>
                <w:sz w:val="24"/>
              </w:rPr>
              <w:t>Object</w:t>
            </w:r>
            <w:r>
              <w:rPr>
                <w:rFonts w:ascii="Times New Roman" w:hAnsi="Times New Roman"/>
                <w:b w:val="false"/>
                <w:i w:val="false"/>
                <w:color w:val="000000"/>
                <w:sz w:val="24"/>
              </w:rPr>
              <w:t>)</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2.4.2</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Условные предложения реального характера (</w:t>
            </w:r>
            <w:r>
              <w:rPr>
                <w:rFonts w:ascii="Times New Roman" w:hAnsi="Times New Roman"/>
                <w:b w:val="false"/>
                <w:i w:val="false"/>
                <w:color w:val="000000"/>
                <w:sz w:val="24"/>
              </w:rPr>
              <w:t>Conditional</w:t>
            </w:r>
            <w:r>
              <w:rPr>
                <w:rFonts w:ascii="Times New Roman" w:hAnsi="Times New Roman"/>
                <w:b w:val="false"/>
                <w:i w:val="false"/>
                <w:color w:val="000000"/>
                <w:sz w:val="24"/>
              </w:rPr>
              <w:t xml:space="preserve"> 0, </w:t>
            </w:r>
            <w:r>
              <w:rPr>
                <w:rFonts w:ascii="Times New Roman" w:hAnsi="Times New Roman"/>
                <w:b w:val="false"/>
                <w:i w:val="false"/>
                <w:color w:val="000000"/>
                <w:sz w:val="24"/>
              </w:rPr>
              <w:t>Conditional</w:t>
            </w:r>
            <w:r>
              <w:rPr>
                <w:rFonts w:ascii="Times New Roman" w:hAnsi="Times New Roman"/>
                <w:b w:val="false"/>
                <w:i w:val="false"/>
                <w:color w:val="000000"/>
                <w:sz w:val="24"/>
              </w:rPr>
              <w:t xml:space="preserve"> 1)</w:t>
            </w:r>
          </w:p>
        </w:tc>
      </w:tr>
      <w:tr>
        <w:trPr>
          <w:trHeight w:val="870"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2.4.3</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Предложения с конструкцией </w:t>
            </w:r>
            <w:r>
              <w:rPr>
                <w:rFonts w:ascii="Times New Roman" w:hAnsi="Times New Roman"/>
                <w:b w:val="false"/>
                <w:i/>
                <w:color w:val="000000"/>
                <w:sz w:val="24"/>
              </w:rPr>
              <w:t>to be going to</w:t>
            </w:r>
            <w:r>
              <w:rPr>
                <w:rFonts w:ascii="Times New Roman" w:hAnsi="Times New Roman"/>
                <w:b w:val="false"/>
                <w:i w:val="false"/>
                <w:color w:val="000000"/>
                <w:sz w:val="24"/>
              </w:rPr>
              <w:t xml:space="preserve"> + инфинитив и формы Future Simple Tense и Present Continuous Tense для выражения будущего действия</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2.4.4</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Конструкция </w:t>
            </w:r>
            <w:r>
              <w:rPr>
                <w:rFonts w:ascii="Times New Roman" w:hAnsi="Times New Roman"/>
                <w:b w:val="false"/>
                <w:i/>
                <w:color w:val="000000"/>
                <w:sz w:val="24"/>
              </w:rPr>
              <w:t>used to</w:t>
            </w:r>
            <w:r>
              <w:rPr>
                <w:rFonts w:ascii="Times New Roman" w:hAnsi="Times New Roman"/>
                <w:b w:val="false"/>
                <w:i w:val="false"/>
                <w:color w:val="000000"/>
                <w:sz w:val="24"/>
              </w:rPr>
              <w:t xml:space="preserve"> + инфинитив глагола</w:t>
            </w:r>
          </w:p>
        </w:tc>
      </w:tr>
      <w:tr>
        <w:trPr>
          <w:trHeight w:val="870"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2.4.</w:t>
            </w:r>
            <w:r>
              <w:rPr>
                <w:rFonts w:ascii="Times New Roman" w:hAnsi="Times New Roman"/>
                <w:b w:val="false"/>
                <w:i w:val="false"/>
                <w:color w:val="000000"/>
                <w:sz w:val="24"/>
              </w:rPr>
              <w:t>5</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Глаголы в наиболее употребительных формах страдательного залога (</w:t>
            </w:r>
            <w:r>
              <w:rPr>
                <w:rFonts w:ascii="Times New Roman" w:hAnsi="Times New Roman"/>
                <w:b w:val="false"/>
                <w:i w:val="false"/>
                <w:color w:val="000000"/>
                <w:sz w:val="24"/>
              </w:rPr>
              <w:t>Present</w:t>
            </w: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 </w:t>
            </w:r>
            <w:r>
              <w:rPr>
                <w:rFonts w:ascii="Times New Roman" w:hAnsi="Times New Roman"/>
                <w:b w:val="false"/>
                <w:i w:val="false"/>
                <w:color w:val="000000"/>
                <w:sz w:val="24"/>
              </w:rPr>
              <w:t>Past</w:t>
            </w:r>
            <w:r>
              <w:rPr>
                <w:rFonts w:ascii="Times New Roman" w:hAnsi="Times New Roman"/>
                <w:b w:val="false"/>
                <w:i w:val="false"/>
                <w:color w:val="000000"/>
                <w:sz w:val="24"/>
              </w:rPr>
              <w:t xml:space="preserve"> </w:t>
            </w:r>
            <w:r>
              <w:rPr>
                <w:rFonts w:ascii="Times New Roman" w:hAnsi="Times New Roman"/>
                <w:b w:val="false"/>
                <w:i w:val="false"/>
                <w:color w:val="000000"/>
                <w:sz w:val="24"/>
              </w:rPr>
              <w:t>Simple</w:t>
            </w:r>
            <w:r>
              <w:rPr>
                <w:rFonts w:ascii="Times New Roman" w:hAnsi="Times New Roman"/>
                <w:b w:val="false"/>
                <w:i w:val="false"/>
                <w:color w:val="000000"/>
                <w:sz w:val="24"/>
              </w:rPr>
              <w:t xml:space="preserve"> </w:t>
            </w:r>
            <w:r>
              <w:rPr>
                <w:rFonts w:ascii="Times New Roman" w:hAnsi="Times New Roman"/>
                <w:b w:val="false"/>
                <w:i w:val="false"/>
                <w:color w:val="000000"/>
                <w:sz w:val="24"/>
              </w:rPr>
              <w:t>Passive</w:t>
            </w:r>
            <w:r>
              <w:rPr>
                <w:rFonts w:ascii="Times New Roman" w:hAnsi="Times New Roman"/>
                <w:b w:val="false"/>
                <w:i w:val="false"/>
                <w:color w:val="000000"/>
                <w:sz w:val="24"/>
              </w:rPr>
              <w:t>)</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2.4.6</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Модальный глагол </w:t>
            </w:r>
            <w:r>
              <w:rPr>
                <w:rFonts w:ascii="Times New Roman" w:hAnsi="Times New Roman"/>
                <w:b w:val="false"/>
                <w:i/>
                <w:color w:val="000000"/>
                <w:sz w:val="24"/>
              </w:rPr>
              <w:t>might</w:t>
            </w:r>
            <w:r>
              <w:rPr>
                <w:rFonts w:ascii="Times New Roman" w:hAnsi="Times New Roman"/>
                <w:b w:val="false"/>
                <w:i w:val="false"/>
                <w:color w:val="000000"/>
                <w:sz w:val="24"/>
              </w:rPr>
              <w:t xml:space="preserve"> </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2.4.7</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Наречия, совпадающие по форме с прилагательными (</w:t>
            </w:r>
            <w:r>
              <w:rPr>
                <w:rFonts w:ascii="Times New Roman" w:hAnsi="Times New Roman"/>
                <w:b w:val="false"/>
                <w:i/>
                <w:color w:val="000000"/>
                <w:sz w:val="24"/>
              </w:rPr>
              <w:t>fast</w:t>
            </w:r>
            <w:r>
              <w:rPr>
                <w:rFonts w:ascii="Times New Roman" w:hAnsi="Times New Roman"/>
                <w:b w:val="false"/>
                <w:i w:val="false"/>
                <w:color w:val="000000"/>
                <w:sz w:val="24"/>
              </w:rPr>
              <w:t xml:space="preserve">, </w:t>
            </w:r>
            <w:r>
              <w:rPr>
                <w:rFonts w:ascii="Times New Roman" w:hAnsi="Times New Roman"/>
                <w:b w:val="false"/>
                <w:i/>
                <w:color w:val="000000"/>
                <w:sz w:val="24"/>
              </w:rPr>
              <w:t>high</w:t>
            </w:r>
            <w:r>
              <w:rPr>
                <w:rFonts w:ascii="Times New Roman" w:hAnsi="Times New Roman"/>
                <w:b w:val="false"/>
                <w:i w:val="false"/>
                <w:color w:val="000000"/>
                <w:sz w:val="24"/>
              </w:rPr>
              <w:t xml:space="preserve">, </w:t>
            </w:r>
            <w:r>
              <w:rPr>
                <w:rFonts w:ascii="Times New Roman" w:hAnsi="Times New Roman"/>
                <w:b w:val="false"/>
                <w:i/>
                <w:color w:val="000000"/>
                <w:sz w:val="24"/>
              </w:rPr>
              <w:t>early</w:t>
            </w:r>
            <w:r>
              <w:rPr>
                <w:rFonts w:ascii="Times New Roman" w:hAnsi="Times New Roman"/>
                <w:b w:val="false"/>
                <w:i w:val="false"/>
                <w:color w:val="000000"/>
                <w:sz w:val="24"/>
              </w:rPr>
              <w:t>)</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2.4.8</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Местоимения</w:t>
            </w:r>
            <w:r>
              <w:rPr>
                <w:rFonts w:ascii="Times New Roman" w:hAnsi="Times New Roman"/>
                <w:b w:val="false"/>
                <w:i w:val="false"/>
                <w:color w:val="000000"/>
                <w:sz w:val="24"/>
              </w:rPr>
              <w:t xml:space="preserve"> </w:t>
            </w:r>
            <w:r>
              <w:rPr>
                <w:rFonts w:ascii="Times New Roman" w:hAnsi="Times New Roman"/>
                <w:b w:val="false"/>
                <w:i/>
                <w:color w:val="000000"/>
                <w:sz w:val="24"/>
              </w:rPr>
              <w:t>other/another</w:t>
            </w:r>
            <w:r>
              <w:rPr>
                <w:rFonts w:ascii="Times New Roman" w:hAnsi="Times New Roman"/>
                <w:b w:val="false"/>
                <w:i w:val="false"/>
                <w:color w:val="000000"/>
                <w:sz w:val="24"/>
              </w:rPr>
              <w:t xml:space="preserve">, </w:t>
            </w:r>
            <w:r>
              <w:rPr>
                <w:rFonts w:ascii="Times New Roman" w:hAnsi="Times New Roman"/>
                <w:b w:val="false"/>
                <w:i/>
                <w:color w:val="000000"/>
                <w:sz w:val="24"/>
              </w:rPr>
              <w:t>both</w:t>
            </w:r>
            <w:r>
              <w:rPr>
                <w:rFonts w:ascii="Times New Roman" w:hAnsi="Times New Roman"/>
                <w:b w:val="false"/>
                <w:i w:val="false"/>
                <w:color w:val="000000"/>
                <w:sz w:val="24"/>
              </w:rPr>
              <w:t xml:space="preserve">, </w:t>
            </w:r>
            <w:r>
              <w:rPr>
                <w:rFonts w:ascii="Times New Roman" w:hAnsi="Times New Roman"/>
                <w:b w:val="false"/>
                <w:i/>
                <w:color w:val="000000"/>
                <w:sz w:val="24"/>
              </w:rPr>
              <w:t>all</w:t>
            </w:r>
            <w:r>
              <w:rPr>
                <w:rFonts w:ascii="Times New Roman" w:hAnsi="Times New Roman"/>
                <w:b w:val="false"/>
                <w:i w:val="false"/>
                <w:color w:val="000000"/>
                <w:sz w:val="24"/>
              </w:rPr>
              <w:t xml:space="preserve">, </w:t>
            </w:r>
            <w:r>
              <w:rPr>
                <w:rFonts w:ascii="Times New Roman" w:hAnsi="Times New Roman"/>
                <w:b w:val="false"/>
                <w:i/>
                <w:color w:val="000000"/>
                <w:sz w:val="24"/>
              </w:rPr>
              <w:t>one</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2.4.9</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Количественные числительные для обозначения больших чисел (до 1 000 000)</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w:t>
            </w:r>
          </w:p>
        </w:tc>
        <w:tc>
          <w:tcPr>
            <w:tcW w:w="13046" w:type="dxa"/>
            <w:tcBorders/>
            <w:tcMar>
              <w:top w:w="50" w:type="dxa"/>
              <w:left w:w="100" w:type="dxa"/>
            </w:tcMar>
            <w:vAlign w:val="center"/>
          </w:tcPr>
          <w:p>
            <w:pPr>
              <w:spacing w:before="0" w:after="0" w:line="312"/>
              <w:ind w:left="228"/>
              <w:jc w:val="left"/>
            </w:pPr>
            <w:r>
              <w:rPr>
                <w:rFonts w:ascii="Times New Roman" w:hAnsi="Times New Roman"/>
                <w:b w:val="false"/>
                <w:i w:val="false"/>
                <w:color w:val="000000"/>
                <w:sz w:val="24"/>
              </w:rPr>
              <w:t>Социокультурные знания и умения</w:t>
            </w:r>
          </w:p>
        </w:tc>
      </w:tr>
      <w:tr>
        <w:trPr>
          <w:trHeight w:val="130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3.1</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tc>
      </w:tr>
      <w:tr>
        <w:trPr>
          <w:trHeight w:val="130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3.2</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tc>
      </w:tr>
      <w:tr>
        <w:trPr>
          <w:trHeight w:val="3150"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3.3</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Знание социокультурного портрета родной страны и страны </w:t>
            </w:r>
            <w:r>
              <w:rPr>
                <w:rFonts w:ascii="Times New Roman" w:hAnsi="Times New Roman"/>
                <w:b w:val="false"/>
                <w:i w:val="false"/>
                <w:color w:val="000000"/>
                <w:sz w:val="24"/>
              </w:rPr>
              <w:t>(</w:t>
            </w:r>
            <w:r>
              <w:rPr>
                <w:rFonts w:ascii="Times New Roman" w:hAnsi="Times New Roman"/>
                <w:b w:val="false"/>
                <w:i w:val="false"/>
                <w:color w:val="000000"/>
                <w:sz w:val="24"/>
              </w:rPr>
              <w:t>стран</w:t>
            </w:r>
            <w:r>
              <w:rPr>
                <w:rFonts w:ascii="Times New Roman" w:hAnsi="Times New Roman"/>
                <w:b w:val="false"/>
                <w:i w:val="false"/>
                <w:color w:val="000000"/>
                <w:sz w:val="24"/>
              </w:rPr>
              <w:t>)</w:t>
            </w:r>
            <w:r>
              <w:rPr>
                <w:rFonts w:ascii="Times New Roman" w:hAnsi="Times New Roman"/>
                <w:b w:val="false"/>
                <w:i w:val="false"/>
                <w:color w:val="000000"/>
                <w:sz w:val="24"/>
              </w:rPr>
              <w:t xml:space="preserve"> изучае</w:t>
            </w:r>
            <w:r>
              <w:rPr>
                <w:rFonts w:ascii="Times New Roman" w:hAnsi="Times New Roman"/>
                <w:b w:val="false"/>
                <w:i w:val="false"/>
                <w:color w:val="000000"/>
                <w:sz w:val="24"/>
              </w:rPr>
              <w:t>мого языка: знакомство</w:t>
            </w:r>
            <w:r>
              <w:rPr>
                <w:rFonts w:ascii="Times New Roman" w:hAnsi="Times New Roman"/>
                <w:b w:val="false"/>
                <w:i w:val="false"/>
                <w:color w:val="000000"/>
                <w:sz w:val="24"/>
              </w:rPr>
              <w:t xml:space="preserve"> с </w:t>
            </w:r>
            <w:r>
              <w:rPr>
                <w:rFonts w:ascii="Times New Roman" w:hAnsi="Times New Roman"/>
                <w:b w:val="false"/>
                <w:i w:val="false"/>
                <w:color w:val="000000"/>
                <w:sz w:val="24"/>
              </w:rPr>
              <w:t>традициями проведения основных национальных праздников (Рождества, Нового года</w:t>
            </w:r>
            <w:r>
              <w:rPr>
                <w:rFonts w:ascii="Times New Roman" w:hAnsi="Times New Roman"/>
                <w:b w:val="false"/>
                <w:i w:val="false"/>
                <w:color w:val="000000"/>
                <w:sz w:val="24"/>
              </w:rPr>
              <w:t xml:space="preserve">, Дня матери </w:t>
            </w:r>
            <w:r>
              <w:rPr>
                <w:rFonts w:ascii="Times New Roman" w:hAnsi="Times New Roman"/>
                <w:b w:val="false"/>
                <w:i w:val="false"/>
                <w:color w:val="000000"/>
                <w:sz w:val="24"/>
              </w:rPr>
              <w:t xml:space="preserve">и </w:t>
            </w:r>
            <w:r>
              <w:rPr>
                <w:rFonts w:ascii="Times New Roman" w:hAnsi="Times New Roman"/>
                <w:b w:val="false"/>
                <w:i w:val="false"/>
                <w:color w:val="000000"/>
                <w:sz w:val="24"/>
              </w:rPr>
              <w:t>других праздников</w:t>
            </w:r>
            <w:r>
              <w:rPr>
                <w:rFonts w:ascii="Times New Roman" w:hAnsi="Times New Roman"/>
                <w:b w:val="false"/>
                <w:i w:val="false"/>
                <w:color w:val="000000"/>
                <w:sz w:val="24"/>
              </w:rPr>
              <w:t>), с осо</w:t>
            </w:r>
            <w:r>
              <w:rPr>
                <w:rFonts w:ascii="Times New Roman" w:hAnsi="Times New Roman"/>
                <w:b w:val="false"/>
                <w:i w:val="false"/>
                <w:color w:val="000000"/>
                <w:sz w:val="24"/>
              </w:rPr>
              <w:t>бенностями образа жизни и культуры страны (стран) изучаемого языка (из</w:t>
            </w:r>
            <w:r>
              <w:rPr>
                <w:rFonts w:ascii="Times New Roman" w:hAnsi="Times New Roman"/>
                <w:b w:val="false"/>
                <w:i w:val="false"/>
                <w:color w:val="000000"/>
                <w:sz w:val="24"/>
              </w:rPr>
              <w:t>вестны</w:t>
            </w:r>
            <w:r>
              <w:rPr>
                <w:rFonts w:ascii="Times New Roman" w:hAnsi="Times New Roman"/>
                <w:b w:val="false"/>
                <w:i w:val="false"/>
                <w:color w:val="000000"/>
                <w:sz w:val="24"/>
              </w:rPr>
              <w:t>ми</w:t>
            </w:r>
            <w:r>
              <w:rPr>
                <w:rFonts w:ascii="Times New Roman" w:hAnsi="Times New Roman"/>
                <w:b w:val="false"/>
                <w:i w:val="false"/>
                <w:color w:val="000000"/>
                <w:sz w:val="24"/>
              </w:rPr>
              <w:t xml:space="preserve"> достопримечательностя</w:t>
            </w:r>
            <w:r>
              <w:rPr>
                <w:rFonts w:ascii="Times New Roman" w:hAnsi="Times New Roman"/>
                <w:b w:val="false"/>
                <w:i w:val="false"/>
                <w:color w:val="000000"/>
                <w:sz w:val="24"/>
              </w:rPr>
              <w:t>ми</w:t>
            </w:r>
            <w:r>
              <w:rPr>
                <w:rFonts w:ascii="Times New Roman" w:hAnsi="Times New Roman"/>
                <w:b w:val="false"/>
                <w:i w:val="false"/>
                <w:color w:val="000000"/>
                <w:sz w:val="24"/>
              </w:rPr>
              <w:t>,</w:t>
            </w:r>
            <w:r>
              <w:rPr>
                <w:rFonts w:ascii="Times New Roman" w:hAnsi="Times New Roman"/>
                <w:b w:val="false"/>
                <w:i w:val="false"/>
                <w:color w:val="000000"/>
                <w:sz w:val="24"/>
              </w:rPr>
              <w:t xml:space="preserve"> некоторыми</w:t>
            </w:r>
            <w:r>
              <w:rPr>
                <w:rFonts w:ascii="Times New Roman" w:hAnsi="Times New Roman"/>
                <w:b w:val="false"/>
                <w:i w:val="false"/>
                <w:color w:val="000000"/>
                <w:sz w:val="24"/>
              </w:rPr>
              <w:t xml:space="preserve"> выдающи</w:t>
            </w:r>
            <w:r>
              <w:rPr>
                <w:rFonts w:ascii="Times New Roman" w:hAnsi="Times New Roman"/>
                <w:b w:val="false"/>
                <w:i w:val="false"/>
                <w:color w:val="000000"/>
                <w:sz w:val="24"/>
              </w:rPr>
              <w:t>ми</w:t>
            </w:r>
            <w:r>
              <w:rPr>
                <w:rFonts w:ascii="Times New Roman" w:hAnsi="Times New Roman"/>
                <w:b w:val="false"/>
                <w:i w:val="false"/>
                <w:color w:val="000000"/>
                <w:sz w:val="24"/>
              </w:rPr>
              <w:t>ся люд</w:t>
            </w:r>
            <w:r>
              <w:rPr>
                <w:rFonts w:ascii="Times New Roman" w:hAnsi="Times New Roman"/>
                <w:b w:val="false"/>
                <w:i w:val="false"/>
                <w:color w:val="000000"/>
                <w:sz w:val="24"/>
              </w:rPr>
              <w:t>ьми</w:t>
            </w:r>
            <w:r>
              <w:rPr>
                <w:rFonts w:ascii="Times New Roman" w:hAnsi="Times New Roman"/>
                <w:b w:val="false"/>
                <w:i w:val="false"/>
                <w:color w:val="000000"/>
                <w:sz w:val="24"/>
              </w:rPr>
              <w:t>), с</w:t>
            </w:r>
            <w:r>
              <w:rPr>
                <w:rFonts w:ascii="Times New Roman" w:hAnsi="Times New Roman"/>
                <w:b w:val="false"/>
                <w:i w:val="false"/>
                <w:color w:val="000000"/>
                <w:sz w:val="24"/>
              </w:rPr>
              <w:t xml:space="preserve"> </w:t>
            </w:r>
            <w:r>
              <w:rPr>
                <w:rFonts w:ascii="Times New Roman" w:hAnsi="Times New Roman"/>
                <w:b w:val="false"/>
                <w:i w:val="false"/>
                <w:color w:val="000000"/>
                <w:sz w:val="24"/>
              </w:rPr>
              <w:t>доступными в языковом отношении образцами детской поэзии и прозы на английском языке</w:t>
            </w:r>
          </w:p>
        </w:tc>
      </w:tr>
      <w:tr>
        <w:trPr>
          <w:trHeight w:val="870"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3.4</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Умение писать свои имя и фамилию, а также имена и фамилии своих родственников и друзей на английском языке </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3.5</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Умение правильно оформлять свой адрес на английском языке (в анкете)</w:t>
            </w:r>
          </w:p>
        </w:tc>
      </w:tr>
      <w:tr>
        <w:trPr>
          <w:trHeight w:val="870"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3.6</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3.7</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Умение кратко представлять Россию и страну (страны) изучаемого языка</w:t>
            </w:r>
          </w:p>
        </w:tc>
      </w:tr>
      <w:tr>
        <w:trPr>
          <w:trHeight w:val="130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3.8</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tc>
      </w:tr>
      <w:tr>
        <w:trPr>
          <w:trHeight w:val="870"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3.9</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Умение кратко рассказывать о выдающихся людях родной страны и страны (стран) изучаемого языка (учёных, писателях, поэтах, спортсменах)</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4</w:t>
            </w:r>
          </w:p>
        </w:tc>
        <w:tc>
          <w:tcPr>
            <w:tcW w:w="13046" w:type="dxa"/>
            <w:tcBorders/>
            <w:tcMar>
              <w:top w:w="50" w:type="dxa"/>
              <w:left w:w="100" w:type="dxa"/>
            </w:tcMar>
            <w:vAlign w:val="center"/>
          </w:tcPr>
          <w:p>
            <w:pPr>
              <w:spacing w:before="0" w:after="0" w:line="312"/>
              <w:ind w:left="228"/>
              <w:jc w:val="left"/>
            </w:pPr>
            <w:r>
              <w:rPr>
                <w:rFonts w:ascii="Times New Roman" w:hAnsi="Times New Roman"/>
                <w:b w:val="false"/>
                <w:i w:val="false"/>
                <w:color w:val="000000"/>
                <w:sz w:val="24"/>
              </w:rPr>
              <w:t>Компенсаторные умения</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4.1</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Использование при чтении и аудировании языковой, в том числе контекстуальной, догадки </w:t>
            </w:r>
          </w:p>
        </w:tc>
      </w:tr>
      <w:tr>
        <w:trPr>
          <w:trHeight w:val="870"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4.2</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При непосредственном общении умение догадываться о значении незнакомых слов с помощью используемых собеседником жестов и мимики</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4.3</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Умение переспрашивать, просить повторить, уточняя значение незнакомых слов</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4.4</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Использование при формулировании собственных высказываний ключевых слов, плана</w:t>
            </w:r>
          </w:p>
        </w:tc>
      </w:tr>
      <w:tr>
        <w:trPr>
          <w:trHeight w:val="130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4.5</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trPr>
          <w:trHeight w:val="435" w:hRule="atLeast"/>
          <w:trHeight w:val="144" w:hRule="atLeast"/>
        </w:trPr>
        <w:tc>
          <w:tcPr>
            <w:tcW w:w="0" w:type="auto"/>
            <w:gridSpan w:val="2"/>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Тематическое содержание речи</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А</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Б</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Внешность и характер человека (литературного персонажа)</w:t>
            </w:r>
          </w:p>
        </w:tc>
      </w:tr>
      <w:tr>
        <w:trPr>
          <w:trHeight w:val="870"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В</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Г</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Д</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Покупки: одежда, обувь и продукты питания</w:t>
            </w:r>
          </w:p>
        </w:tc>
      </w:tr>
      <w:tr>
        <w:trPr>
          <w:trHeight w:val="229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Е</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Ж</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Каникулы в различное время года. Виды отдыха</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З</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Путешествия по России и зарубежным странам</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И</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Природа: дикие и домашние животные. Климат, погода</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К</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Жизнь в городе и сельской местности. Описание родного населенного пункта. Транспорт</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Л</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Средства массовой информации (телевидение, журналы, Интернет)</w:t>
            </w:r>
          </w:p>
        </w:tc>
      </w:tr>
      <w:tr>
        <w:trPr>
          <w:trHeight w:val="130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М</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trPr>
          <w:trHeight w:val="870"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Н</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Выдающиеся люди родной страны и страны (стран) изучаемого языка: ученые, писатели, поэты, спортсмены</w:t>
            </w:r>
          </w:p>
        </w:tc>
      </w:tr>
    </w:tbl>
    <w:p>
      <w:pPr>
        <w:spacing w:before="0" w:after="0"/>
        <w:ind w:left="120"/>
        <w:jc w:val="left"/>
      </w:pPr>
    </w:p>
    <w:p>
      <w:pPr>
        <w:spacing w:before="199" w:after="199"/>
        <w:ind w:left="120"/>
        <w:jc w:val="left"/>
      </w:pPr>
      <w:r>
        <w:rPr>
          <w:rFonts w:ascii="Times New Roman" w:hAnsi="Times New Roman"/>
          <w:b/>
          <w:i w:val="false"/>
          <w:color w:val="000000"/>
          <w:sz w:val="28"/>
        </w:rPr>
        <w:t>8 КЛАСС</w:t>
      </w:r>
    </w:p>
    <w:p>
      <w:pPr>
        <w:spacing w:before="0" w:after="0"/>
        <w:ind w:left="120"/>
        <w:jc w:val="left"/>
      </w:pPr>
    </w:p>
    <w:tbl>
      <w:tblPr>
        <w:tblW w:w="0" w:type="auto"/>
        <w:tblCellSpacing w:w="0" w:type="nil"/>
        <w:tblBorders>
          <w:top w:val="single"/>
          <w:left w:val="single"/>
          <w:bottom w:val="single"/>
          <w:right w:val="single"/>
          <w:insideH w:val="single"/>
          <w:insideV w:val="single"/>
        </w:tblBorders>
      </w:tblPr>
      <w:tblGrid>
        <w:gridCol w:w="2033"/>
        <w:gridCol w:w="11719"/>
      </w:tblGrid>
      <w:tr>
        <w:trPr>
          <w:trHeight w:val="405" w:hRule="atLeast"/>
          <w:trHeight w:val="144" w:hRule="atLeast"/>
        </w:trPr>
        <w:tc>
          <w:tcPr>
            <w:tcW w:w="14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Код</w:t>
            </w:r>
            <w:r>
              <w:rPr>
                <w:rFonts w:ascii="Times New Roman" w:hAnsi="Times New Roman"/>
                <w:b/>
                <w:i w:val="false"/>
                <w:color w:val="000000"/>
                <w:sz w:val="24"/>
              </w:rPr>
              <w:t xml:space="preserve"> </w:t>
            </w:r>
          </w:p>
        </w:tc>
        <w:tc>
          <w:tcPr>
            <w:tcW w:w="128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Проверяемый элемент содержания</w:t>
            </w:r>
            <w:r>
              <w:rPr>
                <w:rFonts w:ascii="Times New Roman" w:hAnsi="Times New Roman"/>
                <w:b/>
                <w:i w:val="false"/>
                <w:color w:val="000000"/>
                <w:sz w:val="24"/>
              </w:rPr>
              <w:t xml:space="preserve"> </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Коммуникативные умения</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color w:val="000000"/>
                <w:sz w:val="24"/>
              </w:rPr>
              <w:t>1.1</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Говорение</w:t>
            </w:r>
          </w:p>
        </w:tc>
      </w:tr>
      <w:tr>
        <w:trPr>
          <w:trHeight w:val="2820"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1.1.1</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Диалогическая речь</w:t>
            </w:r>
          </w:p>
          <w:p>
            <w:pPr>
              <w:spacing w:before="0" w:after="0" w:line="336"/>
              <w:ind w:left="228"/>
              <w:jc w:val="both"/>
            </w:pPr>
            <w:r>
              <w:rPr>
                <w:rFonts w:ascii="Times New Roman" w:hAnsi="Times New Roman"/>
                <w:b w:val="false"/>
                <w:i w:val="false"/>
                <w:color w:val="000000"/>
                <w:sz w:val="24"/>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опор, с соблюдением норм речевого этикета, принятых в стране (странах) изучаемого языка (объём диалога – до 7 реплик со стороны каждого собеседника)</w:t>
            </w:r>
          </w:p>
        </w:tc>
      </w:tr>
      <w:tr>
        <w:trPr>
          <w:trHeight w:val="187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1.1.1.1</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trPr>
          <w:trHeight w:val="187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1.1.1.2</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trPr>
          <w:trHeight w:val="208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1.1.1.3</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1.1.1.4</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Комбинированный диалог, включающий различные виды диалогов</w:t>
            </w:r>
          </w:p>
        </w:tc>
      </w:tr>
      <w:tr>
        <w:trPr>
          <w:trHeight w:val="2820"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1.1.2</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Монологическая речь </w:t>
            </w:r>
          </w:p>
          <w:p>
            <w:pPr>
              <w:spacing w:before="0" w:after="0" w:line="336"/>
              <w:ind w:left="228"/>
              <w:jc w:val="both"/>
            </w:pPr>
            <w:r>
              <w:rPr>
                <w:rFonts w:ascii="Times New Roman" w:hAnsi="Times New Roman"/>
                <w:b w:val="false"/>
                <w:i w:val="false"/>
                <w:color w:val="000000"/>
                <w:sz w:val="24"/>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(объём монологического высказывания – 9 – 10 фраз)</w:t>
            </w:r>
          </w:p>
        </w:tc>
      </w:tr>
      <w:tr>
        <w:trPr>
          <w:trHeight w:val="930"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1.1.2.1</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1.1.2.2</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Повествование (сообщение)</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1.1.2.3</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Рассуждение</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1.1.2.4</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Выражение и аргументирование своего мнения по отношению к услышанному (прочитанному)</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1.1.2.5</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Изложение (пересказ) основного содержания прочитанного (прослушанного) текста </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1.1.2.6</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Составление рассказа по картинкам</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1.1.2.7</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Изложение результатов выполненной проектной работы</w:t>
            </w:r>
          </w:p>
        </w:tc>
      </w:tr>
      <w:tr>
        <w:trPr>
          <w:trHeight w:val="4230"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color w:val="000000"/>
                <w:sz w:val="24"/>
              </w:rPr>
              <w:t>1.2</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Аудирование</w:t>
            </w:r>
          </w:p>
          <w:p>
            <w:pPr>
              <w:spacing w:before="0" w:after="0" w:line="336"/>
              <w:ind w:left="228"/>
              <w:jc w:val="both"/>
            </w:pPr>
            <w:r>
              <w:rPr>
                <w:rFonts w:ascii="Times New Roman" w:hAnsi="Times New Roman"/>
                <w:b w:val="false"/>
                <w:i w:val="false"/>
                <w:color w:val="000000"/>
                <w:sz w:val="24"/>
              </w:rPr>
              <w:t xml:space="preserve">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 </w:t>
            </w:r>
            <w:r>
              <w:rPr>
                <w:rFonts w:ascii="Times New Roman" w:hAnsi="Times New Roman"/>
                <w:b w:val="false"/>
                <w:i w:val="false"/>
                <w:color w:val="000000"/>
                <w:sz w:val="24"/>
              </w:rPr>
              <w:t xml:space="preserve">При опосредованном общении: дальнейшее развитие восприятия </w:t>
            </w:r>
            <w:r>
              <w:rPr>
                <w:rFonts w:ascii="Times New Roman" w:hAnsi="Times New Roman"/>
                <w:b w:val="false"/>
                <w:i w:val="false"/>
                <w:color w:val="000000"/>
                <w:sz w:val="24"/>
              </w:rPr>
              <w:t xml:space="preserve">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w:t>
            </w:r>
            <w:r>
              <w:rPr>
                <w:rFonts w:ascii="Times New Roman" w:hAnsi="Times New Roman"/>
                <w:b w:val="false"/>
                <w:i w:val="false"/>
                <w:color w:val="000000"/>
                <w:sz w:val="24"/>
              </w:rPr>
              <w:t>с пониманием нужной (интересующей, запрашиваемой) информации (время звучания текста (текстов) для аудирования – до 2 минут)</w:t>
            </w:r>
          </w:p>
        </w:tc>
      </w:tr>
      <w:tr>
        <w:trPr>
          <w:trHeight w:val="187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1.2.1</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Аудирование с пониманием основного содержания текста – умения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trPr>
          <w:trHeight w:val="2220"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1.2.</w:t>
            </w:r>
            <w:r>
              <w:rPr>
                <w:rFonts w:ascii="Times New Roman" w:hAnsi="Times New Roman"/>
                <w:b w:val="false"/>
                <w:i w:val="false"/>
                <w:color w:val="000000"/>
                <w:sz w:val="24"/>
              </w:rPr>
              <w:t>2</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trPr>
          <w:trHeight w:val="328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color w:val="000000"/>
                <w:sz w:val="24"/>
              </w:rPr>
              <w:t>1.3</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Смысловое чтение</w:t>
            </w:r>
          </w:p>
          <w:p>
            <w:pPr>
              <w:spacing w:before="0" w:after="0" w:line="336"/>
              <w:ind w:left="228"/>
              <w:jc w:val="both"/>
            </w:pPr>
            <w:r>
              <w:rPr>
                <w:rFonts w:ascii="Times New Roman" w:hAnsi="Times New Roman"/>
                <w:b w:val="false"/>
                <w:i w:val="false"/>
                <w:color w:val="000000"/>
                <w:sz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350 – 500 слов)</w:t>
            </w:r>
          </w:p>
        </w:tc>
      </w:tr>
      <w:tr>
        <w:trPr>
          <w:trHeight w:val="2340"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1.3.1</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tc>
      </w:tr>
      <w:tr>
        <w:trPr>
          <w:trHeight w:val="187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1.3.2</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Чтение с пониманием нужной (интересующей, запрашиваемой) информации –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tc>
      </w:tr>
      <w:tr>
        <w:trPr>
          <w:trHeight w:val="930"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1.3.3</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Чтение несплошных текстов (таблиц, диаграмм, схем) и понимание представленной в них информации</w:t>
            </w:r>
          </w:p>
        </w:tc>
      </w:tr>
      <w:tr>
        <w:trPr>
          <w:trHeight w:val="2340"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1.3.4</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w:t>
            </w:r>
          </w:p>
        </w:tc>
      </w:tr>
      <w:tr>
        <w:trPr>
          <w:trHeight w:val="930"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color w:val="000000"/>
                <w:sz w:val="24"/>
              </w:rPr>
              <w:t>1.4</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Письменная речь</w:t>
            </w:r>
          </w:p>
          <w:p>
            <w:pPr>
              <w:spacing w:before="0" w:after="0" w:line="336"/>
              <w:ind w:left="228"/>
              <w:jc w:val="left"/>
            </w:pPr>
            <w:r>
              <w:rPr>
                <w:rFonts w:ascii="Times New Roman" w:hAnsi="Times New Roman"/>
                <w:b w:val="false"/>
                <w:i w:val="false"/>
                <w:color w:val="000000"/>
                <w:sz w:val="24"/>
              </w:rPr>
              <w:t>Развитие умений письменной речи</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1.4.1</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Составление плана (тезисов) устного или письменного сообщения</w:t>
            </w:r>
          </w:p>
        </w:tc>
      </w:tr>
      <w:tr>
        <w:trPr>
          <w:trHeight w:val="930"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1.4.2</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Заполнение анкет и формуляров: сообщение о себе основных сведений в соответствии с нормами, принятыми в стране (странах) изучаемого языка</w:t>
            </w:r>
          </w:p>
        </w:tc>
      </w:tr>
      <w:tr>
        <w:trPr>
          <w:trHeight w:val="2220"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1.4.3</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tc>
      </w:tr>
      <w:tr>
        <w:trPr>
          <w:trHeight w:val="1410"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1.4.4</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w:t>
            </w:r>
          </w:p>
        </w:tc>
        <w:tc>
          <w:tcPr>
            <w:tcW w:w="12890" w:type="dxa"/>
            <w:tcBorders/>
            <w:tcMar>
              <w:top w:w="50" w:type="dxa"/>
              <w:left w:w="100" w:type="dxa"/>
            </w:tcMar>
            <w:vAlign w:val="center"/>
          </w:tcPr>
          <w:p>
            <w:pPr>
              <w:spacing w:before="0" w:after="0" w:line="336"/>
              <w:ind w:left="228"/>
              <w:jc w:val="left"/>
            </w:pPr>
            <w:r>
              <w:rPr>
                <w:rFonts w:ascii="Times New Roman" w:hAnsi="Times New Roman"/>
                <w:b w:val="false"/>
                <w:i w:val="false"/>
                <w:color w:val="000000"/>
                <w:sz w:val="24"/>
              </w:rPr>
              <w:t>Языковые знания и навыки</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color w:val="000000"/>
                <w:sz w:val="24"/>
              </w:rPr>
              <w:t>2.1</w:t>
            </w:r>
          </w:p>
        </w:tc>
        <w:tc>
          <w:tcPr>
            <w:tcW w:w="12890" w:type="dxa"/>
            <w:tcBorders/>
            <w:tcMar>
              <w:top w:w="50" w:type="dxa"/>
              <w:left w:w="100" w:type="dxa"/>
            </w:tcMar>
            <w:vAlign w:val="center"/>
          </w:tcPr>
          <w:p>
            <w:pPr>
              <w:spacing w:before="0" w:after="0" w:line="336"/>
              <w:ind w:left="228"/>
              <w:jc w:val="left"/>
            </w:pPr>
            <w:r>
              <w:rPr>
                <w:rFonts w:ascii="Times New Roman" w:hAnsi="Times New Roman"/>
                <w:b w:val="false"/>
                <w:i/>
                <w:color w:val="000000"/>
                <w:sz w:val="24"/>
              </w:rPr>
              <w:t>Фонетическая сторона речи</w:t>
            </w:r>
          </w:p>
        </w:tc>
      </w:tr>
      <w:tr>
        <w:trPr>
          <w:trHeight w:val="187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2.1.1</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trPr>
          <w:trHeight w:val="1410"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2.1.2</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color w:val="000000"/>
                <w:sz w:val="24"/>
              </w:rPr>
              <w:t>2.2</w:t>
            </w:r>
          </w:p>
        </w:tc>
        <w:tc>
          <w:tcPr>
            <w:tcW w:w="12890" w:type="dxa"/>
            <w:tcBorders/>
            <w:tcMar>
              <w:top w:w="50" w:type="dxa"/>
              <w:left w:w="100" w:type="dxa"/>
            </w:tcMar>
            <w:vAlign w:val="center"/>
          </w:tcPr>
          <w:p>
            <w:pPr>
              <w:spacing w:before="0" w:after="0" w:line="336"/>
              <w:ind w:left="228"/>
              <w:jc w:val="left"/>
            </w:pPr>
            <w:r>
              <w:rPr>
                <w:rFonts w:ascii="Times New Roman" w:hAnsi="Times New Roman"/>
                <w:b w:val="false"/>
                <w:i/>
                <w:color w:val="000000"/>
                <w:sz w:val="24"/>
              </w:rPr>
              <w:t>Графика, орфография и пунктуация</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2.2.1</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Правильное написание изученных слов</w:t>
            </w:r>
          </w:p>
        </w:tc>
      </w:tr>
      <w:tr>
        <w:trPr>
          <w:trHeight w:val="187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2.2.2</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b w:val="false"/>
                <w:i/>
                <w:color w:val="000000"/>
                <w:sz w:val="24"/>
              </w:rPr>
              <w:t>firstly / first of all</w:t>
            </w:r>
            <w:r>
              <w:rPr>
                <w:rFonts w:ascii="Times New Roman" w:hAnsi="Times New Roman"/>
                <w:b w:val="false"/>
                <w:i w:val="false"/>
                <w:color w:val="000000"/>
                <w:sz w:val="24"/>
              </w:rPr>
              <w:t xml:space="preserve">, </w:t>
            </w:r>
            <w:r>
              <w:rPr>
                <w:rFonts w:ascii="Times New Roman" w:hAnsi="Times New Roman"/>
                <w:b w:val="false"/>
                <w:i/>
                <w:color w:val="000000"/>
                <w:sz w:val="24"/>
              </w:rPr>
              <w:t>secondly</w:t>
            </w:r>
            <w:r>
              <w:rPr>
                <w:rFonts w:ascii="Times New Roman" w:hAnsi="Times New Roman"/>
                <w:b w:val="false"/>
                <w:i w:val="false"/>
                <w:color w:val="000000"/>
                <w:sz w:val="24"/>
              </w:rPr>
              <w:t xml:space="preserve">, </w:t>
            </w:r>
            <w:r>
              <w:rPr>
                <w:rFonts w:ascii="Times New Roman" w:hAnsi="Times New Roman"/>
                <w:b w:val="false"/>
                <w:i/>
                <w:color w:val="000000"/>
                <w:sz w:val="24"/>
              </w:rPr>
              <w:t>finally</w:t>
            </w:r>
            <w:r>
              <w:rPr>
                <w:rFonts w:ascii="Times New Roman" w:hAnsi="Times New Roman"/>
                <w:b w:val="false"/>
                <w:i w:val="false"/>
                <w:color w:val="000000"/>
                <w:sz w:val="24"/>
              </w:rPr>
              <w:t xml:space="preserve">; </w:t>
            </w:r>
            <w:r>
              <w:rPr>
                <w:rFonts w:ascii="Times New Roman" w:hAnsi="Times New Roman"/>
                <w:b w:val="false"/>
                <w:i/>
                <w:color w:val="000000"/>
                <w:sz w:val="24"/>
              </w:rPr>
              <w:t>on the one hand</w:t>
            </w:r>
            <w:r>
              <w:rPr>
                <w:rFonts w:ascii="Times New Roman" w:hAnsi="Times New Roman"/>
                <w:b w:val="false"/>
                <w:i w:val="false"/>
                <w:color w:val="000000"/>
                <w:sz w:val="24"/>
              </w:rPr>
              <w:t xml:space="preserve">, </w:t>
            </w:r>
            <w:r>
              <w:rPr>
                <w:rFonts w:ascii="Times New Roman" w:hAnsi="Times New Roman"/>
                <w:b w:val="false"/>
                <w:i/>
                <w:color w:val="000000"/>
                <w:sz w:val="24"/>
              </w:rPr>
              <w:t>on the other hand</w:t>
            </w:r>
            <w:r>
              <w:rPr>
                <w:rFonts w:ascii="Times New Roman" w:hAnsi="Times New Roman"/>
                <w:b w:val="false"/>
                <w:i w:val="false"/>
                <w:color w:val="000000"/>
                <w:sz w:val="24"/>
              </w:rPr>
              <w:t>), апострофа</w:t>
            </w:r>
          </w:p>
        </w:tc>
      </w:tr>
      <w:tr>
        <w:trPr>
          <w:trHeight w:val="930"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2.2.3</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color w:val="000000"/>
                <w:sz w:val="24"/>
              </w:rPr>
              <w:t>2.3</w:t>
            </w:r>
          </w:p>
        </w:tc>
        <w:tc>
          <w:tcPr>
            <w:tcW w:w="12890" w:type="dxa"/>
            <w:tcBorders/>
            <w:tcMar>
              <w:top w:w="50" w:type="dxa"/>
              <w:left w:w="100" w:type="dxa"/>
            </w:tcMar>
            <w:vAlign w:val="center"/>
          </w:tcPr>
          <w:p>
            <w:pPr>
              <w:spacing w:before="0" w:after="0" w:line="336"/>
              <w:ind w:left="228"/>
              <w:jc w:val="left"/>
            </w:pPr>
            <w:r>
              <w:rPr>
                <w:rFonts w:ascii="Times New Roman" w:hAnsi="Times New Roman"/>
                <w:b w:val="false"/>
                <w:i/>
                <w:color w:val="000000"/>
                <w:sz w:val="24"/>
              </w:rPr>
              <w:t>Лексическая сторона речи</w:t>
            </w:r>
          </w:p>
        </w:tc>
      </w:tr>
      <w:tr>
        <w:trPr>
          <w:trHeight w:val="187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2.3.1</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trPr>
          <w:trHeight w:val="1410"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2.3.2</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r>
              <w:rPr>
                <w:rFonts w:ascii="Times New Roman" w:hAnsi="Times New Roman"/>
                <w:b w:val="false"/>
                <w:i/>
                <w:color w:val="000000"/>
                <w:sz w:val="24"/>
              </w:rPr>
              <w:t>firstly</w:t>
            </w:r>
            <w:r>
              <w:rPr>
                <w:rFonts w:ascii="Times New Roman" w:hAnsi="Times New Roman"/>
                <w:b w:val="false"/>
                <w:i w:val="false"/>
                <w:color w:val="000000"/>
                <w:sz w:val="24"/>
              </w:rPr>
              <w:t xml:space="preserve">, </w:t>
            </w:r>
            <w:r>
              <w:rPr>
                <w:rFonts w:ascii="Times New Roman" w:hAnsi="Times New Roman"/>
                <w:b w:val="false"/>
                <w:i/>
                <w:color w:val="000000"/>
                <w:sz w:val="24"/>
              </w:rPr>
              <w:t>however</w:t>
            </w:r>
            <w:r>
              <w:rPr>
                <w:rFonts w:ascii="Times New Roman" w:hAnsi="Times New Roman"/>
                <w:b w:val="false"/>
                <w:i w:val="false"/>
                <w:color w:val="000000"/>
                <w:sz w:val="24"/>
              </w:rPr>
              <w:t xml:space="preserve">, </w:t>
            </w:r>
            <w:r>
              <w:rPr>
                <w:rFonts w:ascii="Times New Roman" w:hAnsi="Times New Roman"/>
                <w:b w:val="false"/>
                <w:i/>
                <w:color w:val="000000"/>
                <w:sz w:val="24"/>
              </w:rPr>
              <w:t>finally</w:t>
            </w:r>
            <w:r>
              <w:rPr>
                <w:rFonts w:ascii="Times New Roman" w:hAnsi="Times New Roman"/>
                <w:b w:val="false"/>
                <w:i w:val="false"/>
                <w:color w:val="000000"/>
                <w:sz w:val="24"/>
              </w:rPr>
              <w:t xml:space="preserve">, </w:t>
            </w:r>
            <w:r>
              <w:rPr>
                <w:rFonts w:ascii="Times New Roman" w:hAnsi="Times New Roman"/>
                <w:b w:val="false"/>
                <w:i/>
                <w:color w:val="000000"/>
                <w:sz w:val="24"/>
              </w:rPr>
              <w:t>at last</w:t>
            </w:r>
            <w:r>
              <w:rPr>
                <w:rFonts w:ascii="Times New Roman" w:hAnsi="Times New Roman"/>
                <w:b w:val="false"/>
                <w:i w:val="false"/>
                <w:color w:val="000000"/>
                <w:sz w:val="24"/>
              </w:rPr>
              <w:t xml:space="preserve">, </w:t>
            </w:r>
            <w:r>
              <w:rPr>
                <w:rFonts w:ascii="Times New Roman" w:hAnsi="Times New Roman"/>
                <w:b w:val="false"/>
                <w:i/>
                <w:color w:val="000000"/>
                <w:sz w:val="24"/>
              </w:rPr>
              <w:t>etc</w:t>
            </w:r>
            <w:r>
              <w:rPr>
                <w:rFonts w:ascii="Times New Roman" w:hAnsi="Times New Roman"/>
                <w:b w:val="false"/>
                <w:i w:val="false"/>
                <w:color w:val="000000"/>
                <w:sz w:val="24"/>
              </w:rPr>
              <w:t>.)</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2.3.3</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Многозначные лексические единицы. Синонимы. Антонимы</w:t>
            </w:r>
          </w:p>
        </w:tc>
      </w:tr>
      <w:tr>
        <w:trPr>
          <w:trHeight w:val="810"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2.3.4</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Интернациональные слова</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2.3.5</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Наиболее частотные фразовые глаголы</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2.3.6</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Сокращения и аббревиатуры</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2.3.7</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Основные способы словообразования – аффиксация:</w:t>
            </w:r>
          </w:p>
        </w:tc>
      </w:tr>
      <w:tr>
        <w:trPr>
          <w:trHeight w:val="930"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2.3.7.1</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образование</w:t>
            </w:r>
            <w:r>
              <w:rPr>
                <w:rFonts w:ascii="Times New Roman" w:hAnsi="Times New Roman"/>
                <w:b w:val="false"/>
                <w:i w:val="false"/>
                <w:color w:val="000000"/>
                <w:sz w:val="24"/>
              </w:rPr>
              <w:t xml:space="preserve"> </w:t>
            </w:r>
            <w:r>
              <w:rPr>
                <w:rFonts w:ascii="Times New Roman" w:hAnsi="Times New Roman"/>
                <w:b w:val="false"/>
                <w:i w:val="false"/>
                <w:color w:val="000000"/>
                <w:sz w:val="24"/>
              </w:rPr>
              <w:t>имён</w:t>
            </w:r>
            <w:r>
              <w:rPr>
                <w:rFonts w:ascii="Times New Roman" w:hAnsi="Times New Roman"/>
                <w:b w:val="false"/>
                <w:i w:val="false"/>
                <w:color w:val="000000"/>
                <w:sz w:val="24"/>
              </w:rPr>
              <w:t xml:space="preserve"> </w:t>
            </w:r>
            <w:r>
              <w:rPr>
                <w:rFonts w:ascii="Times New Roman" w:hAnsi="Times New Roman"/>
                <w:b w:val="false"/>
                <w:i w:val="false"/>
                <w:color w:val="000000"/>
                <w:sz w:val="24"/>
              </w:rPr>
              <w:t>существительных</w:t>
            </w:r>
            <w:r>
              <w:rPr>
                <w:rFonts w:ascii="Times New Roman" w:hAnsi="Times New Roman"/>
                <w:b w:val="false"/>
                <w:i w:val="false"/>
                <w:color w:val="000000"/>
                <w:sz w:val="24"/>
              </w:rPr>
              <w:t xml:space="preserve"> </w:t>
            </w:r>
            <w:r>
              <w:rPr>
                <w:rFonts w:ascii="Times New Roman" w:hAnsi="Times New Roman"/>
                <w:b w:val="false"/>
                <w:i w:val="false"/>
                <w:color w:val="000000"/>
                <w:sz w:val="24"/>
              </w:rPr>
              <w:t>при</w:t>
            </w:r>
            <w:r>
              <w:rPr>
                <w:rFonts w:ascii="Times New Roman" w:hAnsi="Times New Roman"/>
                <w:b w:val="false"/>
                <w:i w:val="false"/>
                <w:color w:val="000000"/>
                <w:sz w:val="24"/>
              </w:rPr>
              <w:t xml:space="preserve"> </w:t>
            </w:r>
            <w:r>
              <w:rPr>
                <w:rFonts w:ascii="Times New Roman" w:hAnsi="Times New Roman"/>
                <w:b w:val="false"/>
                <w:i w:val="false"/>
                <w:color w:val="000000"/>
                <w:sz w:val="24"/>
              </w:rPr>
              <w:t>помощи</w:t>
            </w:r>
            <w:r>
              <w:rPr>
                <w:rFonts w:ascii="Times New Roman" w:hAnsi="Times New Roman"/>
                <w:b w:val="false"/>
                <w:i w:val="false"/>
                <w:color w:val="000000"/>
                <w:sz w:val="24"/>
              </w:rPr>
              <w:t xml:space="preserve"> </w:t>
            </w:r>
            <w:r>
              <w:rPr>
                <w:rFonts w:ascii="Times New Roman" w:hAnsi="Times New Roman"/>
                <w:b w:val="false"/>
                <w:i w:val="false"/>
                <w:color w:val="000000"/>
                <w:sz w:val="24"/>
              </w:rPr>
              <w:t>суффиксов</w:t>
            </w:r>
            <w:r>
              <w:rPr>
                <w:rFonts w:ascii="Times New Roman" w:hAnsi="Times New Roman"/>
                <w:b w:val="false"/>
                <w:i w:val="false"/>
                <w:color w:val="000000"/>
                <w:sz w:val="24"/>
              </w:rPr>
              <w:t xml:space="preserve">: </w:t>
            </w:r>
            <w:r>
              <w:rPr>
                <w:rFonts w:ascii="Times New Roman" w:hAnsi="Times New Roman"/>
                <w:b w:val="false"/>
                <w:i/>
                <w:color w:val="000000"/>
                <w:sz w:val="24"/>
              </w:rPr>
              <w:t>-ance/-ence</w:t>
            </w:r>
            <w:r>
              <w:rPr>
                <w:rFonts w:ascii="Times New Roman" w:hAnsi="Times New Roman"/>
                <w:b w:val="false"/>
                <w:i w:val="false"/>
                <w:color w:val="000000"/>
                <w:sz w:val="24"/>
              </w:rPr>
              <w:t xml:space="preserve"> (</w:t>
            </w:r>
            <w:r>
              <w:rPr>
                <w:rFonts w:ascii="Times New Roman" w:hAnsi="Times New Roman"/>
                <w:b w:val="false"/>
                <w:i/>
                <w:color w:val="000000"/>
                <w:sz w:val="24"/>
              </w:rPr>
              <w:t>performance</w:t>
            </w:r>
            <w:r>
              <w:rPr>
                <w:rFonts w:ascii="Times New Roman" w:hAnsi="Times New Roman"/>
                <w:b w:val="false"/>
                <w:i w:val="false"/>
                <w:color w:val="000000"/>
                <w:sz w:val="24"/>
              </w:rPr>
              <w:t>/</w:t>
            </w:r>
            <w:r>
              <w:rPr>
                <w:rFonts w:ascii="Times New Roman" w:hAnsi="Times New Roman"/>
                <w:b w:val="false"/>
                <w:i/>
                <w:color w:val="000000"/>
                <w:sz w:val="24"/>
              </w:rPr>
              <w:t>residence</w:t>
            </w:r>
            <w:r>
              <w:rPr>
                <w:rFonts w:ascii="Times New Roman" w:hAnsi="Times New Roman"/>
                <w:b w:val="false"/>
                <w:i w:val="false"/>
                <w:color w:val="000000"/>
                <w:sz w:val="24"/>
              </w:rPr>
              <w:t xml:space="preserve">), </w:t>
            </w:r>
            <w:r>
              <w:rPr>
                <w:rFonts w:ascii="Times New Roman" w:hAnsi="Times New Roman"/>
                <w:b w:val="false"/>
                <w:i/>
                <w:color w:val="000000"/>
                <w:sz w:val="24"/>
              </w:rPr>
              <w:t>-ity</w:t>
            </w:r>
            <w:r>
              <w:rPr>
                <w:rFonts w:ascii="Times New Roman" w:hAnsi="Times New Roman"/>
                <w:b w:val="false"/>
                <w:i w:val="false"/>
                <w:color w:val="000000"/>
                <w:sz w:val="24"/>
              </w:rPr>
              <w:t xml:space="preserve"> (</w:t>
            </w:r>
            <w:r>
              <w:rPr>
                <w:rFonts w:ascii="Times New Roman" w:hAnsi="Times New Roman"/>
                <w:b w:val="false"/>
                <w:i/>
                <w:color w:val="000000"/>
                <w:sz w:val="24"/>
              </w:rPr>
              <w:t>activity</w:t>
            </w:r>
            <w:r>
              <w:rPr>
                <w:rFonts w:ascii="Times New Roman" w:hAnsi="Times New Roman"/>
                <w:b w:val="false"/>
                <w:i w:val="false"/>
                <w:color w:val="000000"/>
                <w:sz w:val="24"/>
              </w:rPr>
              <w:t xml:space="preserve">), </w:t>
            </w:r>
            <w:r>
              <w:rPr>
                <w:rFonts w:ascii="Times New Roman" w:hAnsi="Times New Roman"/>
                <w:b w:val="false"/>
                <w:i/>
                <w:color w:val="000000"/>
                <w:sz w:val="24"/>
              </w:rPr>
              <w:t>-ship</w:t>
            </w:r>
            <w:r>
              <w:rPr>
                <w:rFonts w:ascii="Times New Roman" w:hAnsi="Times New Roman"/>
                <w:b w:val="false"/>
                <w:i w:val="false"/>
                <w:color w:val="000000"/>
                <w:sz w:val="24"/>
              </w:rPr>
              <w:t xml:space="preserve"> (</w:t>
            </w:r>
            <w:r>
              <w:rPr>
                <w:rFonts w:ascii="Times New Roman" w:hAnsi="Times New Roman"/>
                <w:b w:val="false"/>
                <w:i/>
                <w:color w:val="000000"/>
                <w:sz w:val="24"/>
              </w:rPr>
              <w:t>friendship</w:t>
            </w:r>
            <w:r>
              <w:rPr>
                <w:rFonts w:ascii="Times New Roman" w:hAnsi="Times New Roman"/>
                <w:b w:val="false"/>
                <w:i w:val="false"/>
                <w:color w:val="000000"/>
                <w:sz w:val="24"/>
              </w:rPr>
              <w:t>)</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2.3.7.2</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образование имён прилагательных при помощи префикса </w:t>
            </w:r>
            <w:r>
              <w:rPr>
                <w:rFonts w:ascii="Times New Roman" w:hAnsi="Times New Roman"/>
                <w:b w:val="false"/>
                <w:i/>
                <w:color w:val="000000"/>
                <w:sz w:val="24"/>
              </w:rPr>
              <w:t>inter</w:t>
            </w:r>
            <w:r>
              <w:rPr>
                <w:rFonts w:ascii="Times New Roman" w:hAnsi="Times New Roman"/>
                <w:b w:val="false"/>
                <w:i w:val="false"/>
                <w:color w:val="000000"/>
                <w:sz w:val="24"/>
              </w:rPr>
              <w:t>- (</w:t>
            </w:r>
            <w:r>
              <w:rPr>
                <w:rFonts w:ascii="Times New Roman" w:hAnsi="Times New Roman"/>
                <w:b w:val="false"/>
                <w:i/>
                <w:color w:val="000000"/>
                <w:sz w:val="24"/>
              </w:rPr>
              <w:t>international</w:t>
            </w:r>
            <w:r>
              <w:rPr>
                <w:rFonts w:ascii="Times New Roman" w:hAnsi="Times New Roman"/>
                <w:b w:val="false"/>
                <w:i w:val="false"/>
                <w:color w:val="000000"/>
                <w:sz w:val="24"/>
              </w:rPr>
              <w:t>)</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2.3.7.3</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образование имён прилагательных при помощи суффиксов </w:t>
            </w:r>
            <w:r>
              <w:rPr>
                <w:rFonts w:ascii="Times New Roman" w:hAnsi="Times New Roman"/>
                <w:b w:val="false"/>
                <w:i/>
                <w:color w:val="000000"/>
                <w:sz w:val="24"/>
              </w:rPr>
              <w:t>-ed</w:t>
            </w:r>
            <w:r>
              <w:rPr>
                <w:rFonts w:ascii="Times New Roman" w:hAnsi="Times New Roman"/>
                <w:b w:val="false"/>
                <w:i w:val="false"/>
                <w:color w:val="000000"/>
                <w:sz w:val="24"/>
              </w:rPr>
              <w:t xml:space="preserve"> и </w:t>
            </w:r>
            <w:r>
              <w:rPr>
                <w:rFonts w:ascii="Times New Roman" w:hAnsi="Times New Roman"/>
                <w:b w:val="false"/>
                <w:i/>
                <w:color w:val="000000"/>
                <w:sz w:val="24"/>
              </w:rPr>
              <w:t>-ing</w:t>
            </w:r>
            <w:r>
              <w:rPr>
                <w:rFonts w:ascii="Times New Roman" w:hAnsi="Times New Roman"/>
                <w:b w:val="false"/>
                <w:i w:val="false"/>
                <w:color w:val="000000"/>
                <w:sz w:val="24"/>
              </w:rPr>
              <w:t xml:space="preserve"> (</w:t>
            </w:r>
            <w:r>
              <w:rPr>
                <w:rFonts w:ascii="Times New Roman" w:hAnsi="Times New Roman"/>
                <w:b w:val="false"/>
                <w:i/>
                <w:color w:val="000000"/>
                <w:sz w:val="24"/>
              </w:rPr>
              <w:t>interested</w:t>
            </w:r>
            <w:r>
              <w:rPr>
                <w:rFonts w:ascii="Times New Roman" w:hAnsi="Times New Roman"/>
                <w:b w:val="false"/>
                <w:i w:val="false"/>
                <w:color w:val="000000"/>
                <w:sz w:val="24"/>
              </w:rPr>
              <w:t>/</w:t>
            </w:r>
            <w:r>
              <w:rPr>
                <w:rFonts w:ascii="Times New Roman" w:hAnsi="Times New Roman"/>
                <w:b w:val="false"/>
                <w:i/>
                <w:color w:val="000000"/>
                <w:sz w:val="24"/>
              </w:rPr>
              <w:t>interesting</w:t>
            </w:r>
            <w:r>
              <w:rPr>
                <w:rFonts w:ascii="Times New Roman" w:hAnsi="Times New Roman"/>
                <w:b w:val="false"/>
                <w:i w:val="false"/>
                <w:color w:val="000000"/>
                <w:sz w:val="24"/>
              </w:rPr>
              <w:t>)</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w:t>
            </w:r>
            <w:r>
              <w:rPr>
                <w:rFonts w:ascii="Times New Roman" w:hAnsi="Times New Roman"/>
                <w:b w:val="false"/>
                <w:i w:val="false"/>
                <w:color w:val="000000"/>
                <w:sz w:val="24"/>
              </w:rPr>
              <w:t>8</w:t>
            </w:r>
          </w:p>
        </w:tc>
        <w:tc>
          <w:tcPr>
            <w:tcW w:w="12890" w:type="dxa"/>
            <w:tcBorders/>
            <w:tcMar>
              <w:top w:w="50" w:type="dxa"/>
              <w:left w:w="100" w:type="dxa"/>
            </w:tcMar>
            <w:vAlign w:val="center"/>
          </w:tcPr>
          <w:p>
            <w:pPr>
              <w:spacing w:before="0" w:after="0" w:line="336"/>
              <w:ind w:left="228"/>
              <w:jc w:val="left"/>
            </w:pPr>
            <w:r>
              <w:rPr>
                <w:rFonts w:ascii="Times New Roman" w:hAnsi="Times New Roman"/>
                <w:b w:val="false"/>
                <w:i w:val="false"/>
                <w:color w:val="000000"/>
                <w:sz w:val="24"/>
              </w:rPr>
              <w:t>Основные способы словообразования – конверсия:</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2.3.8.1</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образование имени существительного от неопределённой формы глагола (</w:t>
            </w:r>
            <w:r>
              <w:rPr>
                <w:rFonts w:ascii="Times New Roman" w:hAnsi="Times New Roman"/>
                <w:b w:val="false"/>
                <w:i/>
                <w:color w:val="000000"/>
                <w:sz w:val="24"/>
              </w:rPr>
              <w:t>to</w:t>
            </w:r>
            <w:r>
              <w:rPr>
                <w:rFonts w:ascii="Times New Roman" w:hAnsi="Times New Roman"/>
                <w:b w:val="false"/>
                <w:i w:val="false"/>
                <w:color w:val="000000"/>
                <w:sz w:val="24"/>
              </w:rPr>
              <w:t xml:space="preserve"> </w:t>
            </w:r>
            <w:r>
              <w:rPr>
                <w:rFonts w:ascii="Times New Roman" w:hAnsi="Times New Roman"/>
                <w:b w:val="false"/>
                <w:i/>
                <w:color w:val="000000"/>
                <w:sz w:val="24"/>
              </w:rPr>
              <w:t>walk – a walk</w:t>
            </w:r>
            <w:r>
              <w:rPr>
                <w:rFonts w:ascii="Times New Roman" w:hAnsi="Times New Roman"/>
                <w:b w:val="false"/>
                <w:i w:val="false"/>
                <w:color w:val="000000"/>
                <w:sz w:val="24"/>
              </w:rPr>
              <w:t>)</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2.3.8.</w:t>
            </w:r>
            <w:r>
              <w:rPr>
                <w:rFonts w:ascii="Times New Roman" w:hAnsi="Times New Roman"/>
                <w:b w:val="false"/>
                <w:i w:val="false"/>
                <w:color w:val="000000"/>
                <w:sz w:val="24"/>
              </w:rPr>
              <w:t>2</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образование имени существительного от прилагательного (</w:t>
            </w:r>
            <w:r>
              <w:rPr>
                <w:rFonts w:ascii="Times New Roman" w:hAnsi="Times New Roman"/>
                <w:b w:val="false"/>
                <w:i/>
                <w:color w:val="000000"/>
                <w:sz w:val="24"/>
              </w:rPr>
              <w:t>rich</w:t>
            </w:r>
            <w:r>
              <w:rPr>
                <w:rFonts w:ascii="Times New Roman" w:hAnsi="Times New Roman"/>
                <w:b w:val="false"/>
                <w:i w:val="false"/>
                <w:color w:val="000000"/>
                <w:sz w:val="24"/>
              </w:rPr>
              <w:t xml:space="preserve"> – </w:t>
            </w:r>
            <w:r>
              <w:rPr>
                <w:rFonts w:ascii="Times New Roman" w:hAnsi="Times New Roman"/>
                <w:b w:val="false"/>
                <w:i/>
                <w:color w:val="000000"/>
                <w:sz w:val="24"/>
              </w:rPr>
              <w:t>the rich</w:t>
            </w:r>
            <w:r>
              <w:rPr>
                <w:rFonts w:ascii="Times New Roman" w:hAnsi="Times New Roman"/>
                <w:b w:val="false"/>
                <w:i w:val="false"/>
                <w:color w:val="000000"/>
                <w:sz w:val="24"/>
              </w:rPr>
              <w:t>)</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2.3.8.</w:t>
            </w:r>
            <w:r>
              <w:rPr>
                <w:rFonts w:ascii="Times New Roman" w:hAnsi="Times New Roman"/>
                <w:b w:val="false"/>
                <w:i w:val="false"/>
                <w:color w:val="000000"/>
                <w:sz w:val="24"/>
              </w:rPr>
              <w:t>3</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образование глагола от имени существительного (</w:t>
            </w:r>
            <w:r>
              <w:rPr>
                <w:rFonts w:ascii="Times New Roman" w:hAnsi="Times New Roman"/>
                <w:b w:val="false"/>
                <w:i/>
                <w:color w:val="000000"/>
                <w:sz w:val="24"/>
              </w:rPr>
              <w:t>water</w:t>
            </w:r>
            <w:r>
              <w:rPr>
                <w:rFonts w:ascii="Times New Roman" w:hAnsi="Times New Roman"/>
                <w:b w:val="false"/>
                <w:i w:val="false"/>
                <w:color w:val="000000"/>
                <w:sz w:val="24"/>
              </w:rPr>
              <w:t xml:space="preserve"> – </w:t>
            </w:r>
            <w:r>
              <w:rPr>
                <w:rFonts w:ascii="Times New Roman" w:hAnsi="Times New Roman"/>
                <w:b w:val="false"/>
                <w:i/>
                <w:color w:val="000000"/>
                <w:sz w:val="24"/>
              </w:rPr>
              <w:t xml:space="preserve">to </w:t>
            </w:r>
            <w:r>
              <w:rPr>
                <w:rFonts w:ascii="Times New Roman" w:hAnsi="Times New Roman"/>
                <w:b w:val="false"/>
                <w:i/>
                <w:color w:val="000000"/>
                <w:sz w:val="24"/>
              </w:rPr>
              <w:t>water</w:t>
            </w:r>
            <w:r>
              <w:rPr>
                <w:rFonts w:ascii="Times New Roman" w:hAnsi="Times New Roman"/>
                <w:b w:val="false"/>
                <w:i w:val="false"/>
                <w:color w:val="000000"/>
                <w:sz w:val="24"/>
              </w:rPr>
              <w:t>)</w:t>
            </w:r>
          </w:p>
        </w:tc>
      </w:tr>
      <w:tr>
        <w:trPr>
          <w:trHeight w:val="1410"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color w:val="000000"/>
                <w:sz w:val="24"/>
              </w:rPr>
              <w:t>2.4</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Грамматическая сторона речи</w:t>
            </w:r>
          </w:p>
          <w:p>
            <w:pPr>
              <w:spacing w:before="0" w:after="0" w:line="336"/>
              <w:ind w:left="228"/>
              <w:jc w:val="both"/>
            </w:pPr>
            <w:r>
              <w:rPr>
                <w:rFonts w:ascii="Times New Roman" w:hAnsi="Times New Roman"/>
                <w:b w:val="false"/>
                <w:i w:val="false"/>
                <w:color w:val="000000"/>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2.4.1</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Предложения</w:t>
            </w:r>
            <w:r>
              <w:rPr>
                <w:rFonts w:ascii="Times New Roman" w:hAnsi="Times New Roman"/>
                <w:b w:val="false"/>
                <w:i w:val="false"/>
                <w:color w:val="000000"/>
                <w:sz w:val="24"/>
              </w:rPr>
              <w:t xml:space="preserve"> </w:t>
            </w:r>
            <w:r>
              <w:rPr>
                <w:rFonts w:ascii="Times New Roman" w:hAnsi="Times New Roman"/>
                <w:b w:val="false"/>
                <w:i w:val="false"/>
                <w:color w:val="000000"/>
                <w:sz w:val="24"/>
              </w:rPr>
              <w:t>со</w:t>
            </w:r>
            <w:r>
              <w:rPr>
                <w:rFonts w:ascii="Times New Roman" w:hAnsi="Times New Roman"/>
                <w:b w:val="false"/>
                <w:i w:val="false"/>
                <w:color w:val="000000"/>
                <w:sz w:val="24"/>
              </w:rPr>
              <w:t xml:space="preserve"> </w:t>
            </w:r>
            <w:r>
              <w:rPr>
                <w:rFonts w:ascii="Times New Roman" w:hAnsi="Times New Roman"/>
                <w:b w:val="false"/>
                <w:i w:val="false"/>
                <w:color w:val="000000"/>
                <w:sz w:val="24"/>
              </w:rPr>
              <w:t>сложным</w:t>
            </w:r>
            <w:r>
              <w:rPr>
                <w:rFonts w:ascii="Times New Roman" w:hAnsi="Times New Roman"/>
                <w:b w:val="false"/>
                <w:i w:val="false"/>
                <w:color w:val="000000"/>
                <w:sz w:val="24"/>
              </w:rPr>
              <w:t xml:space="preserve"> </w:t>
            </w:r>
            <w:r>
              <w:rPr>
                <w:rFonts w:ascii="Times New Roman" w:hAnsi="Times New Roman"/>
                <w:b w:val="false"/>
                <w:i w:val="false"/>
                <w:color w:val="000000"/>
                <w:sz w:val="24"/>
              </w:rPr>
              <w:t>дополнением</w:t>
            </w:r>
            <w:r>
              <w:rPr>
                <w:rFonts w:ascii="Times New Roman" w:hAnsi="Times New Roman"/>
                <w:b w:val="false"/>
                <w:i w:val="false"/>
                <w:color w:val="000000"/>
                <w:sz w:val="24"/>
              </w:rPr>
              <w:t xml:space="preserve"> (Complex Object) (</w:t>
            </w:r>
            <w:r>
              <w:rPr>
                <w:rFonts w:ascii="Times New Roman" w:hAnsi="Times New Roman"/>
                <w:b w:val="false"/>
                <w:i/>
                <w:color w:val="000000"/>
                <w:sz w:val="24"/>
              </w:rPr>
              <w:t>I saw her cross/ crossing the road.</w:t>
            </w:r>
            <w:r>
              <w:rPr>
                <w:rFonts w:ascii="Times New Roman" w:hAnsi="Times New Roman"/>
                <w:b w:val="false"/>
                <w:i w:val="false"/>
                <w:color w:val="000000"/>
                <w:sz w:val="24"/>
              </w:rPr>
              <w:t>)</w:t>
            </w:r>
          </w:p>
        </w:tc>
      </w:tr>
      <w:tr>
        <w:trPr>
          <w:trHeight w:val="930"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2.4.2</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trPr>
          <w:trHeight w:val="930"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2.4.3</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Все типы вопросительных предложений в Past Perfect Tense. Согласование времён в рамках сложного предложения</w:t>
            </w:r>
          </w:p>
        </w:tc>
      </w:tr>
      <w:tr>
        <w:trPr>
          <w:trHeight w:val="930"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2.4.4</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Согласование подлежащего, выраженного собирательным существительным (</w:t>
            </w:r>
            <w:r>
              <w:rPr>
                <w:rFonts w:ascii="Times New Roman" w:hAnsi="Times New Roman"/>
                <w:b w:val="false"/>
                <w:i/>
                <w:color w:val="000000"/>
                <w:sz w:val="24"/>
              </w:rPr>
              <w:t>family</w:t>
            </w:r>
            <w:r>
              <w:rPr>
                <w:rFonts w:ascii="Times New Roman" w:hAnsi="Times New Roman"/>
                <w:b w:val="false"/>
                <w:i w:val="false"/>
                <w:color w:val="000000"/>
                <w:sz w:val="24"/>
              </w:rPr>
              <w:t xml:space="preserve">, </w:t>
            </w:r>
            <w:r>
              <w:rPr>
                <w:rFonts w:ascii="Times New Roman" w:hAnsi="Times New Roman"/>
                <w:b w:val="false"/>
                <w:i/>
                <w:color w:val="000000"/>
                <w:sz w:val="24"/>
              </w:rPr>
              <w:t>police</w:t>
            </w:r>
            <w:r>
              <w:rPr>
                <w:rFonts w:ascii="Times New Roman" w:hAnsi="Times New Roman"/>
                <w:b w:val="false"/>
                <w:i w:val="false"/>
                <w:color w:val="000000"/>
                <w:sz w:val="24"/>
              </w:rPr>
              <w:t>) со сказуемым</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2.4.5</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Конструкции</w:t>
            </w:r>
            <w:r>
              <w:rPr>
                <w:rFonts w:ascii="Times New Roman" w:hAnsi="Times New Roman"/>
                <w:b w:val="false"/>
                <w:i w:val="false"/>
                <w:color w:val="000000"/>
                <w:sz w:val="24"/>
              </w:rPr>
              <w:t xml:space="preserve"> </w:t>
            </w:r>
            <w:r>
              <w:rPr>
                <w:rFonts w:ascii="Times New Roman" w:hAnsi="Times New Roman"/>
                <w:b w:val="false"/>
                <w:i w:val="false"/>
                <w:color w:val="000000"/>
                <w:sz w:val="24"/>
              </w:rPr>
              <w:t>с</w:t>
            </w:r>
            <w:r>
              <w:rPr>
                <w:rFonts w:ascii="Times New Roman" w:hAnsi="Times New Roman"/>
                <w:b w:val="false"/>
                <w:i w:val="false"/>
                <w:color w:val="000000"/>
                <w:sz w:val="24"/>
              </w:rPr>
              <w:t xml:space="preserve"> </w:t>
            </w:r>
            <w:r>
              <w:rPr>
                <w:rFonts w:ascii="Times New Roman" w:hAnsi="Times New Roman"/>
                <w:b w:val="false"/>
                <w:i w:val="false"/>
                <w:color w:val="000000"/>
                <w:sz w:val="24"/>
              </w:rPr>
              <w:t>глаголами</w:t>
            </w:r>
            <w:r>
              <w:rPr>
                <w:rFonts w:ascii="Times New Roman" w:hAnsi="Times New Roman"/>
                <w:b w:val="false"/>
                <w:i w:val="false"/>
                <w:color w:val="000000"/>
                <w:sz w:val="24"/>
              </w:rPr>
              <w:t xml:space="preserve"> </w:t>
            </w:r>
            <w:r>
              <w:rPr>
                <w:rFonts w:ascii="Times New Roman" w:hAnsi="Times New Roman"/>
                <w:b w:val="false"/>
                <w:i w:val="false"/>
                <w:color w:val="000000"/>
                <w:sz w:val="24"/>
              </w:rPr>
              <w:t>на</w:t>
            </w:r>
            <w:r>
              <w:rPr>
                <w:rFonts w:ascii="Times New Roman" w:hAnsi="Times New Roman"/>
                <w:b w:val="false"/>
                <w:i w:val="false"/>
                <w:color w:val="000000"/>
                <w:sz w:val="24"/>
              </w:rPr>
              <w:t xml:space="preserve"> </w:t>
            </w:r>
            <w:r>
              <w:rPr>
                <w:rFonts w:ascii="Times New Roman" w:hAnsi="Times New Roman"/>
                <w:b w:val="false"/>
                <w:i/>
                <w:color w:val="000000"/>
                <w:sz w:val="24"/>
              </w:rPr>
              <w:t>-ing</w:t>
            </w:r>
            <w:r>
              <w:rPr>
                <w:rFonts w:ascii="Times New Roman" w:hAnsi="Times New Roman"/>
                <w:b w:val="false"/>
                <w:i w:val="false"/>
                <w:color w:val="000000"/>
                <w:sz w:val="24"/>
              </w:rPr>
              <w:t xml:space="preserve">: </w:t>
            </w:r>
            <w:r>
              <w:rPr>
                <w:rFonts w:ascii="Times New Roman" w:hAnsi="Times New Roman"/>
                <w:b w:val="false"/>
                <w:i/>
                <w:color w:val="000000"/>
                <w:sz w:val="24"/>
              </w:rPr>
              <w:t>to love/hate doing something</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2.4.6</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Конструкции</w:t>
            </w:r>
            <w:r>
              <w:rPr>
                <w:rFonts w:ascii="Times New Roman" w:hAnsi="Times New Roman"/>
                <w:b w:val="false"/>
                <w:i w:val="false"/>
                <w:color w:val="000000"/>
                <w:sz w:val="24"/>
              </w:rPr>
              <w:t xml:space="preserve">, </w:t>
            </w:r>
            <w:r>
              <w:rPr>
                <w:rFonts w:ascii="Times New Roman" w:hAnsi="Times New Roman"/>
                <w:b w:val="false"/>
                <w:i w:val="false"/>
                <w:color w:val="000000"/>
                <w:sz w:val="24"/>
              </w:rPr>
              <w:t>содержащие</w:t>
            </w:r>
            <w:r>
              <w:rPr>
                <w:rFonts w:ascii="Times New Roman" w:hAnsi="Times New Roman"/>
                <w:b w:val="false"/>
                <w:i w:val="false"/>
                <w:color w:val="000000"/>
                <w:sz w:val="24"/>
              </w:rPr>
              <w:t xml:space="preserve"> </w:t>
            </w:r>
            <w:r>
              <w:rPr>
                <w:rFonts w:ascii="Times New Roman" w:hAnsi="Times New Roman"/>
                <w:b w:val="false"/>
                <w:i w:val="false"/>
                <w:color w:val="000000"/>
                <w:sz w:val="24"/>
              </w:rPr>
              <w:t>глаголы</w:t>
            </w:r>
            <w:r>
              <w:rPr>
                <w:rFonts w:ascii="Times New Roman" w:hAnsi="Times New Roman"/>
                <w:b w:val="false"/>
                <w:i w:val="false"/>
                <w:color w:val="000000"/>
                <w:sz w:val="24"/>
              </w:rPr>
              <w:t>-</w:t>
            </w:r>
            <w:r>
              <w:rPr>
                <w:rFonts w:ascii="Times New Roman" w:hAnsi="Times New Roman"/>
                <w:b w:val="false"/>
                <w:i w:val="false"/>
                <w:color w:val="000000"/>
                <w:sz w:val="24"/>
              </w:rPr>
              <w:t>связки</w:t>
            </w:r>
            <w:r>
              <w:rPr>
                <w:rFonts w:ascii="Times New Roman" w:hAnsi="Times New Roman"/>
                <w:b w:val="false"/>
                <w:i w:val="false"/>
                <w:color w:val="000000"/>
                <w:sz w:val="24"/>
              </w:rPr>
              <w:t xml:space="preserve"> </w:t>
            </w:r>
            <w:r>
              <w:rPr>
                <w:rFonts w:ascii="Times New Roman" w:hAnsi="Times New Roman"/>
                <w:b w:val="false"/>
                <w:i/>
                <w:color w:val="000000"/>
                <w:sz w:val="24"/>
              </w:rPr>
              <w:t>to be / to look / to feel / to seem</w:t>
            </w:r>
          </w:p>
        </w:tc>
      </w:tr>
      <w:tr>
        <w:trPr>
          <w:trHeight w:val="930"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2.4.7</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Конструкции</w:t>
            </w:r>
            <w:r>
              <w:rPr>
                <w:rFonts w:ascii="Times New Roman" w:hAnsi="Times New Roman"/>
                <w:b w:val="false"/>
                <w:i w:val="false"/>
                <w:color w:val="000000"/>
                <w:sz w:val="24"/>
              </w:rPr>
              <w:t xml:space="preserve"> </w:t>
            </w:r>
            <w:r>
              <w:rPr>
                <w:rFonts w:ascii="Times New Roman" w:hAnsi="Times New Roman"/>
                <w:b w:val="false"/>
                <w:i/>
                <w:color w:val="000000"/>
                <w:sz w:val="24"/>
              </w:rPr>
              <w:t>be/get used to</w:t>
            </w:r>
            <w:r>
              <w:rPr>
                <w:rFonts w:ascii="Times New Roman" w:hAnsi="Times New Roman"/>
                <w:b w:val="false"/>
                <w:i w:val="false"/>
                <w:color w:val="000000"/>
                <w:sz w:val="24"/>
              </w:rPr>
              <w:t xml:space="preserve"> + </w:t>
            </w:r>
            <w:r>
              <w:rPr>
                <w:rFonts w:ascii="Times New Roman" w:hAnsi="Times New Roman"/>
                <w:b w:val="false"/>
                <w:i w:val="false"/>
                <w:color w:val="000000"/>
                <w:sz w:val="24"/>
              </w:rPr>
              <w:t>инфинитив</w:t>
            </w:r>
            <w:r>
              <w:rPr>
                <w:rFonts w:ascii="Times New Roman" w:hAnsi="Times New Roman"/>
                <w:b w:val="false"/>
                <w:i w:val="false"/>
                <w:color w:val="000000"/>
                <w:sz w:val="24"/>
              </w:rPr>
              <w:t xml:space="preserve"> </w:t>
            </w:r>
            <w:r>
              <w:rPr>
                <w:rFonts w:ascii="Times New Roman" w:hAnsi="Times New Roman"/>
                <w:b w:val="false"/>
                <w:i w:val="false"/>
                <w:color w:val="000000"/>
                <w:sz w:val="24"/>
              </w:rPr>
              <w:t>глагола</w:t>
            </w:r>
            <w:r>
              <w:rPr>
                <w:rFonts w:ascii="Times New Roman" w:hAnsi="Times New Roman"/>
                <w:b w:val="false"/>
                <w:i w:val="false"/>
                <w:color w:val="000000"/>
                <w:sz w:val="24"/>
              </w:rPr>
              <w:t xml:space="preserve">, </w:t>
            </w:r>
            <w:r>
              <w:rPr>
                <w:rFonts w:ascii="Times New Roman" w:hAnsi="Times New Roman"/>
                <w:b w:val="false"/>
                <w:i/>
                <w:color w:val="000000"/>
                <w:sz w:val="24"/>
              </w:rPr>
              <w:t>be/get used to doing something</w:t>
            </w:r>
            <w:r>
              <w:rPr>
                <w:rFonts w:ascii="Times New Roman" w:hAnsi="Times New Roman"/>
                <w:b w:val="false"/>
                <w:i w:val="false"/>
                <w:color w:val="000000"/>
                <w:sz w:val="24"/>
              </w:rPr>
              <w:t xml:space="preserve">, </w:t>
            </w:r>
            <w:r>
              <w:rPr>
                <w:rFonts w:ascii="Times New Roman" w:hAnsi="Times New Roman"/>
                <w:b w:val="false"/>
                <w:i/>
                <w:color w:val="000000"/>
                <w:sz w:val="24"/>
              </w:rPr>
              <w:t>be/get used to something</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2.4.8</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Конструкция</w:t>
            </w:r>
            <w:r>
              <w:rPr>
                <w:rFonts w:ascii="Times New Roman" w:hAnsi="Times New Roman"/>
                <w:b w:val="false"/>
                <w:i w:val="false"/>
                <w:color w:val="000000"/>
                <w:sz w:val="24"/>
              </w:rPr>
              <w:t xml:space="preserve"> </w:t>
            </w:r>
            <w:r>
              <w:rPr>
                <w:rFonts w:ascii="Times New Roman" w:hAnsi="Times New Roman"/>
                <w:b w:val="false"/>
                <w:i/>
                <w:color w:val="000000"/>
                <w:sz w:val="24"/>
              </w:rPr>
              <w:t>both… and…</w:t>
            </w:r>
          </w:p>
        </w:tc>
      </w:tr>
      <w:tr>
        <w:trPr>
          <w:trHeight w:val="930"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2.4.9</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Конструкции</w:t>
            </w:r>
            <w:r>
              <w:rPr>
                <w:rFonts w:ascii="Times New Roman" w:hAnsi="Times New Roman"/>
                <w:b w:val="false"/>
                <w:i w:val="false"/>
                <w:color w:val="000000"/>
                <w:sz w:val="24"/>
              </w:rPr>
              <w:t xml:space="preserve"> c </w:t>
            </w:r>
            <w:r>
              <w:rPr>
                <w:rFonts w:ascii="Times New Roman" w:hAnsi="Times New Roman"/>
                <w:b w:val="false"/>
                <w:i w:val="false"/>
                <w:color w:val="000000"/>
                <w:sz w:val="24"/>
              </w:rPr>
              <w:t>глаголами</w:t>
            </w:r>
            <w:r>
              <w:rPr>
                <w:rFonts w:ascii="Times New Roman" w:hAnsi="Times New Roman"/>
                <w:b w:val="false"/>
                <w:i w:val="false"/>
                <w:color w:val="000000"/>
                <w:sz w:val="24"/>
              </w:rPr>
              <w:t xml:space="preserve"> </w:t>
            </w:r>
            <w:r>
              <w:rPr>
                <w:rFonts w:ascii="Times New Roman" w:hAnsi="Times New Roman"/>
                <w:b w:val="false"/>
                <w:i/>
                <w:color w:val="000000"/>
                <w:sz w:val="24"/>
              </w:rPr>
              <w:t>to stop</w:t>
            </w:r>
            <w:r>
              <w:rPr>
                <w:rFonts w:ascii="Times New Roman" w:hAnsi="Times New Roman"/>
                <w:b w:val="false"/>
                <w:i w:val="false"/>
                <w:color w:val="000000"/>
                <w:sz w:val="24"/>
              </w:rPr>
              <w:t xml:space="preserve">, </w:t>
            </w:r>
            <w:r>
              <w:rPr>
                <w:rFonts w:ascii="Times New Roman" w:hAnsi="Times New Roman"/>
                <w:b w:val="false"/>
                <w:i/>
                <w:color w:val="000000"/>
                <w:sz w:val="24"/>
              </w:rPr>
              <w:t>to remember</w:t>
            </w:r>
            <w:r>
              <w:rPr>
                <w:rFonts w:ascii="Times New Roman" w:hAnsi="Times New Roman"/>
                <w:b w:val="false"/>
                <w:i w:val="false"/>
                <w:color w:val="000000"/>
                <w:sz w:val="24"/>
              </w:rPr>
              <w:t xml:space="preserve">, </w:t>
            </w:r>
            <w:r>
              <w:rPr>
                <w:rFonts w:ascii="Times New Roman" w:hAnsi="Times New Roman"/>
                <w:b w:val="false"/>
                <w:i/>
                <w:color w:val="000000"/>
                <w:sz w:val="24"/>
              </w:rPr>
              <w:t xml:space="preserve">to forget </w:t>
            </w:r>
            <w:r>
              <w:rPr>
                <w:rFonts w:ascii="Times New Roman" w:hAnsi="Times New Roman"/>
                <w:b w:val="false"/>
                <w:i w:val="false"/>
                <w:color w:val="000000"/>
                <w:sz w:val="24"/>
              </w:rPr>
              <w:t>(</w:t>
            </w:r>
            <w:r>
              <w:rPr>
                <w:rFonts w:ascii="Times New Roman" w:hAnsi="Times New Roman"/>
                <w:b w:val="false"/>
                <w:i w:val="false"/>
                <w:color w:val="000000"/>
                <w:sz w:val="24"/>
              </w:rPr>
              <w:t>разница</w:t>
            </w:r>
            <w:r>
              <w:rPr>
                <w:rFonts w:ascii="Times New Roman" w:hAnsi="Times New Roman"/>
                <w:b w:val="false"/>
                <w:i w:val="false"/>
                <w:color w:val="000000"/>
                <w:sz w:val="24"/>
              </w:rPr>
              <w:t xml:space="preserve"> </w:t>
            </w:r>
            <w:r>
              <w:rPr>
                <w:rFonts w:ascii="Times New Roman" w:hAnsi="Times New Roman"/>
                <w:b w:val="false"/>
                <w:i w:val="false"/>
                <w:color w:val="000000"/>
                <w:sz w:val="24"/>
              </w:rPr>
              <w:t>в</w:t>
            </w:r>
            <w:r>
              <w:rPr>
                <w:rFonts w:ascii="Times New Roman" w:hAnsi="Times New Roman"/>
                <w:b w:val="false"/>
                <w:i w:val="false"/>
                <w:color w:val="000000"/>
                <w:sz w:val="24"/>
              </w:rPr>
              <w:t xml:space="preserve"> </w:t>
            </w:r>
            <w:r>
              <w:rPr>
                <w:rFonts w:ascii="Times New Roman" w:hAnsi="Times New Roman"/>
                <w:b w:val="false"/>
                <w:i w:val="false"/>
                <w:color w:val="000000"/>
                <w:sz w:val="24"/>
              </w:rPr>
              <w:t>значении</w:t>
            </w:r>
            <w:r>
              <w:rPr>
                <w:rFonts w:ascii="Times New Roman" w:hAnsi="Times New Roman"/>
                <w:b w:val="false"/>
                <w:i w:val="false"/>
                <w:color w:val="000000"/>
                <w:sz w:val="24"/>
              </w:rPr>
              <w:t xml:space="preserve"> </w:t>
            </w:r>
            <w:r>
              <w:rPr>
                <w:rFonts w:ascii="Times New Roman" w:hAnsi="Times New Roman"/>
                <w:b w:val="false"/>
                <w:i/>
                <w:color w:val="000000"/>
                <w:sz w:val="24"/>
              </w:rPr>
              <w:t>to stop doing smth</w:t>
            </w:r>
            <w:r>
              <w:rPr>
                <w:rFonts w:ascii="Times New Roman" w:hAnsi="Times New Roman"/>
                <w:b w:val="false"/>
                <w:i w:val="false"/>
                <w:color w:val="000000"/>
                <w:sz w:val="24"/>
              </w:rPr>
              <w:t xml:space="preserve"> </w:t>
            </w:r>
            <w:r>
              <w:rPr>
                <w:rFonts w:ascii="Times New Roman" w:hAnsi="Times New Roman"/>
                <w:b w:val="false"/>
                <w:i w:val="false"/>
                <w:color w:val="000000"/>
                <w:sz w:val="24"/>
              </w:rPr>
              <w:t>и</w:t>
            </w:r>
            <w:r>
              <w:rPr>
                <w:rFonts w:ascii="Times New Roman" w:hAnsi="Times New Roman"/>
                <w:b w:val="false"/>
                <w:i w:val="false"/>
                <w:color w:val="000000"/>
                <w:sz w:val="24"/>
              </w:rPr>
              <w:t xml:space="preserve"> </w:t>
            </w:r>
            <w:r>
              <w:rPr>
                <w:rFonts w:ascii="Times New Roman" w:hAnsi="Times New Roman"/>
                <w:b w:val="false"/>
                <w:i/>
                <w:color w:val="000000"/>
                <w:sz w:val="24"/>
              </w:rPr>
              <w:t>to stop to do smth</w:t>
            </w:r>
            <w:r>
              <w:rPr>
                <w:rFonts w:ascii="Times New Roman" w:hAnsi="Times New Roman"/>
                <w:b w:val="false"/>
                <w:i w:val="false"/>
                <w:color w:val="000000"/>
                <w:sz w:val="24"/>
              </w:rPr>
              <w:t>)</w:t>
            </w:r>
          </w:p>
        </w:tc>
      </w:tr>
      <w:tr>
        <w:trPr>
          <w:trHeight w:val="930"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2.4.10</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Глаголы в видо-временных формах действительного залога в изъявительном наклонении (</w:t>
            </w:r>
            <w:r>
              <w:rPr>
                <w:rFonts w:ascii="Times New Roman" w:hAnsi="Times New Roman"/>
                <w:b w:val="false"/>
                <w:i w:val="false"/>
                <w:color w:val="000000"/>
                <w:sz w:val="24"/>
              </w:rPr>
              <w:t>Past</w:t>
            </w:r>
            <w:r>
              <w:rPr>
                <w:rFonts w:ascii="Times New Roman" w:hAnsi="Times New Roman"/>
                <w:b w:val="false"/>
                <w:i w:val="false"/>
                <w:color w:val="000000"/>
                <w:sz w:val="24"/>
              </w:rPr>
              <w:t xml:space="preserve"> </w:t>
            </w:r>
            <w:r>
              <w:rPr>
                <w:rFonts w:ascii="Times New Roman" w:hAnsi="Times New Roman"/>
                <w:b w:val="false"/>
                <w:i w:val="false"/>
                <w:color w:val="000000"/>
                <w:sz w:val="24"/>
              </w:rPr>
              <w:t>Perfect</w:t>
            </w:r>
            <w:r>
              <w:rPr>
                <w:rFonts w:ascii="Times New Roman" w:hAnsi="Times New Roman"/>
                <w:b w:val="false"/>
                <w:i w:val="false"/>
                <w:color w:val="000000"/>
                <w:sz w:val="24"/>
              </w:rPr>
              <w:t xml:space="preserve"> </w:t>
            </w:r>
            <w:r>
              <w:rPr>
                <w:rFonts w:ascii="Times New Roman" w:hAnsi="Times New Roman"/>
                <w:b w:val="false"/>
                <w:i w:val="false"/>
                <w:color w:val="000000"/>
                <w:sz w:val="24"/>
              </w:rPr>
              <w:t>Tense</w:t>
            </w:r>
            <w:r>
              <w:rPr>
                <w:rFonts w:ascii="Times New Roman" w:hAnsi="Times New Roman"/>
                <w:b w:val="false"/>
                <w:i w:val="false"/>
                <w:color w:val="000000"/>
                <w:sz w:val="24"/>
              </w:rPr>
              <w:t xml:space="preserve">, </w:t>
            </w:r>
            <w:r>
              <w:rPr>
                <w:rFonts w:ascii="Times New Roman" w:hAnsi="Times New Roman"/>
                <w:b w:val="false"/>
                <w:i w:val="false"/>
                <w:color w:val="000000"/>
                <w:sz w:val="24"/>
              </w:rPr>
              <w:t>Present</w:t>
            </w:r>
            <w:r>
              <w:rPr>
                <w:rFonts w:ascii="Times New Roman" w:hAnsi="Times New Roman"/>
                <w:b w:val="false"/>
                <w:i w:val="false"/>
                <w:color w:val="000000"/>
                <w:sz w:val="24"/>
              </w:rPr>
              <w:t xml:space="preserve"> </w:t>
            </w:r>
            <w:r>
              <w:rPr>
                <w:rFonts w:ascii="Times New Roman" w:hAnsi="Times New Roman"/>
                <w:b w:val="false"/>
                <w:i w:val="false"/>
                <w:color w:val="000000"/>
                <w:sz w:val="24"/>
              </w:rPr>
              <w:t>Perfect</w:t>
            </w:r>
            <w:r>
              <w:rPr>
                <w:rFonts w:ascii="Times New Roman" w:hAnsi="Times New Roman"/>
                <w:b w:val="false"/>
                <w:i w:val="false"/>
                <w:color w:val="000000"/>
                <w:sz w:val="24"/>
              </w:rPr>
              <w:t xml:space="preserve"> </w:t>
            </w:r>
            <w:r>
              <w:rPr>
                <w:rFonts w:ascii="Times New Roman" w:hAnsi="Times New Roman"/>
                <w:b w:val="false"/>
                <w:i w:val="false"/>
                <w:color w:val="000000"/>
                <w:sz w:val="24"/>
              </w:rPr>
              <w:t>Continuous</w:t>
            </w:r>
            <w:r>
              <w:rPr>
                <w:rFonts w:ascii="Times New Roman" w:hAnsi="Times New Roman"/>
                <w:b w:val="false"/>
                <w:i w:val="false"/>
                <w:color w:val="000000"/>
                <w:sz w:val="24"/>
              </w:rPr>
              <w:t xml:space="preserve"> </w:t>
            </w:r>
            <w:r>
              <w:rPr>
                <w:rFonts w:ascii="Times New Roman" w:hAnsi="Times New Roman"/>
                <w:b w:val="false"/>
                <w:i w:val="false"/>
                <w:color w:val="000000"/>
                <w:sz w:val="24"/>
              </w:rPr>
              <w:t>Tense</w:t>
            </w:r>
            <w:r>
              <w:rPr>
                <w:rFonts w:ascii="Times New Roman" w:hAnsi="Times New Roman"/>
                <w:b w:val="false"/>
                <w:i w:val="false"/>
                <w:color w:val="000000"/>
                <w:sz w:val="24"/>
              </w:rPr>
              <w:t xml:space="preserve">, </w:t>
            </w:r>
            <w:r>
              <w:rPr>
                <w:rFonts w:ascii="Times New Roman" w:hAnsi="Times New Roman"/>
                <w:b w:val="false"/>
                <w:i w:val="false"/>
                <w:color w:val="000000"/>
                <w:sz w:val="24"/>
              </w:rPr>
              <w:t>Future</w:t>
            </w:r>
            <w:r>
              <w:rPr>
                <w:rFonts w:ascii="Times New Roman" w:hAnsi="Times New Roman"/>
                <w:b w:val="false"/>
                <w:i w:val="false"/>
                <w:color w:val="000000"/>
                <w:sz w:val="24"/>
              </w:rPr>
              <w:t>-</w:t>
            </w:r>
            <w:r>
              <w:rPr>
                <w:rFonts w:ascii="Times New Roman" w:hAnsi="Times New Roman"/>
                <w:b w:val="false"/>
                <w:i w:val="false"/>
                <w:color w:val="000000"/>
                <w:sz w:val="24"/>
              </w:rPr>
              <w:t>in</w:t>
            </w:r>
            <w:r>
              <w:rPr>
                <w:rFonts w:ascii="Times New Roman" w:hAnsi="Times New Roman"/>
                <w:b w:val="false"/>
                <w:i w:val="false"/>
                <w:color w:val="000000"/>
                <w:sz w:val="24"/>
              </w:rPr>
              <w:t>-</w:t>
            </w:r>
            <w:r>
              <w:rPr>
                <w:rFonts w:ascii="Times New Roman" w:hAnsi="Times New Roman"/>
                <w:b w:val="false"/>
                <w:i w:val="false"/>
                <w:color w:val="000000"/>
                <w:sz w:val="24"/>
              </w:rPr>
              <w:t>the</w:t>
            </w:r>
            <w:r>
              <w:rPr>
                <w:rFonts w:ascii="Times New Roman" w:hAnsi="Times New Roman"/>
                <w:b w:val="false"/>
                <w:i w:val="false"/>
                <w:color w:val="000000"/>
                <w:sz w:val="24"/>
              </w:rPr>
              <w:t>-</w:t>
            </w:r>
            <w:r>
              <w:rPr>
                <w:rFonts w:ascii="Times New Roman" w:hAnsi="Times New Roman"/>
                <w:b w:val="false"/>
                <w:i w:val="false"/>
                <w:color w:val="000000"/>
                <w:sz w:val="24"/>
              </w:rPr>
              <w:t>Past</w:t>
            </w:r>
            <w:r>
              <w:rPr>
                <w:rFonts w:ascii="Times New Roman" w:hAnsi="Times New Roman"/>
                <w:b w:val="false"/>
                <w:i w:val="false"/>
                <w:color w:val="000000"/>
                <w:sz w:val="24"/>
              </w:rPr>
              <w:t>)</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2.4.11</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Модальные глаголы в косвенной речи в настоящем и прошедшем времени</w:t>
            </w:r>
          </w:p>
        </w:tc>
      </w:tr>
      <w:tr>
        <w:trPr>
          <w:trHeight w:val="810"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2.4.12</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Неличные формы глагола (инфинитив, герундий, причастия настоящего и прошедшего времени)</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2.4.13</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Наречия </w:t>
            </w:r>
            <w:r>
              <w:rPr>
                <w:rFonts w:ascii="Times New Roman" w:hAnsi="Times New Roman"/>
                <w:b w:val="false"/>
                <w:i/>
                <w:color w:val="000000"/>
                <w:sz w:val="24"/>
              </w:rPr>
              <w:t>too – enough</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2.4.14</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Отрицательные местоимения </w:t>
            </w:r>
            <w:r>
              <w:rPr>
                <w:rFonts w:ascii="Times New Roman" w:hAnsi="Times New Roman"/>
                <w:b w:val="false"/>
                <w:i/>
                <w:color w:val="000000"/>
                <w:sz w:val="24"/>
              </w:rPr>
              <w:t>no</w:t>
            </w:r>
            <w:r>
              <w:rPr>
                <w:rFonts w:ascii="Times New Roman" w:hAnsi="Times New Roman"/>
                <w:b w:val="false"/>
                <w:i w:val="false"/>
                <w:color w:val="000000"/>
                <w:sz w:val="24"/>
              </w:rPr>
              <w:t xml:space="preserve"> (и его производные </w:t>
            </w:r>
            <w:r>
              <w:rPr>
                <w:rFonts w:ascii="Times New Roman" w:hAnsi="Times New Roman"/>
                <w:b w:val="false"/>
                <w:i/>
                <w:color w:val="000000"/>
                <w:sz w:val="24"/>
              </w:rPr>
              <w:t>nobody</w:t>
            </w:r>
            <w:r>
              <w:rPr>
                <w:rFonts w:ascii="Times New Roman" w:hAnsi="Times New Roman"/>
                <w:b w:val="false"/>
                <w:i w:val="false"/>
                <w:color w:val="000000"/>
                <w:sz w:val="24"/>
              </w:rPr>
              <w:t xml:space="preserve">, </w:t>
            </w:r>
            <w:r>
              <w:rPr>
                <w:rFonts w:ascii="Times New Roman" w:hAnsi="Times New Roman"/>
                <w:b w:val="false"/>
                <w:i/>
                <w:color w:val="000000"/>
                <w:sz w:val="24"/>
              </w:rPr>
              <w:t xml:space="preserve">nothing </w:t>
            </w:r>
            <w:r>
              <w:rPr>
                <w:rFonts w:ascii="Times New Roman" w:hAnsi="Times New Roman"/>
                <w:b w:val="false"/>
                <w:i w:val="false"/>
                <w:color w:val="000000"/>
                <w:sz w:val="24"/>
              </w:rPr>
              <w:t xml:space="preserve">и другие), </w:t>
            </w:r>
            <w:r>
              <w:rPr>
                <w:rFonts w:ascii="Times New Roman" w:hAnsi="Times New Roman"/>
                <w:b w:val="false"/>
                <w:i/>
                <w:color w:val="000000"/>
                <w:sz w:val="24"/>
              </w:rPr>
              <w:t>none</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w:t>
            </w:r>
          </w:p>
        </w:tc>
        <w:tc>
          <w:tcPr>
            <w:tcW w:w="12890" w:type="dxa"/>
            <w:tcBorders/>
            <w:tcMar>
              <w:top w:w="50" w:type="dxa"/>
              <w:left w:w="100" w:type="dxa"/>
            </w:tcMar>
            <w:vAlign w:val="center"/>
          </w:tcPr>
          <w:p>
            <w:pPr>
              <w:spacing w:before="0" w:after="0" w:line="336"/>
              <w:ind w:left="228"/>
              <w:jc w:val="left"/>
            </w:pPr>
            <w:r>
              <w:rPr>
                <w:rFonts w:ascii="Times New Roman" w:hAnsi="Times New Roman"/>
                <w:b w:val="false"/>
                <w:i w:val="false"/>
                <w:color w:val="000000"/>
                <w:sz w:val="24"/>
              </w:rPr>
              <w:t>Социокультурные знания и умения</w:t>
            </w:r>
          </w:p>
        </w:tc>
      </w:tr>
      <w:tr>
        <w:trPr>
          <w:trHeight w:val="187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3.1</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w:t>
            </w:r>
            <w:r>
              <w:rPr>
                <w:rFonts w:ascii="Times New Roman" w:hAnsi="Times New Roman"/>
                <w:b w:val="false"/>
                <w:i w:val="false"/>
                <w:color w:val="000000"/>
                <w:sz w:val="24"/>
              </w:rPr>
              <w:t>нани</w:t>
            </w:r>
            <w:r>
              <w:rPr>
                <w:rFonts w:ascii="Times New Roman" w:hAnsi="Times New Roman"/>
                <w:b w:val="false"/>
                <w:i w:val="false"/>
                <w:color w:val="000000"/>
                <w:sz w:val="24"/>
              </w:rPr>
              <w:t>е</w:t>
            </w:r>
            <w:r>
              <w:rPr>
                <w:rFonts w:ascii="Times New Roman" w:hAnsi="Times New Roman"/>
                <w:b w:val="false"/>
                <w:i w:val="false"/>
                <w:color w:val="000000"/>
                <w:sz w:val="24"/>
              </w:rPr>
              <w:t xml:space="preserve"> национально-культурных особенностях своей страны</w:t>
            </w:r>
            <w:r>
              <w:rPr>
                <w:rFonts w:ascii="Times New Roman" w:hAnsi="Times New Roman"/>
                <w:b w:val="false"/>
                <w:i w:val="false"/>
                <w:color w:val="000000"/>
                <w:sz w:val="24"/>
              </w:rPr>
              <w:t xml:space="preserve"> </w:t>
            </w:r>
            <w:r>
              <w:rPr>
                <w:rFonts w:ascii="Times New Roman" w:hAnsi="Times New Roman"/>
                <w:b w:val="false"/>
                <w:i w:val="false"/>
                <w:color w:val="000000"/>
                <w:sz w:val="24"/>
              </w:rPr>
              <w:t>и страны (стран) изучаемого языка, основных социокультурных элементов речевого поведен</w:t>
            </w:r>
            <w:r>
              <w:rPr>
                <w:rFonts w:ascii="Times New Roman" w:hAnsi="Times New Roman"/>
                <w:b w:val="false"/>
                <w:i w:val="false"/>
                <w:color w:val="000000"/>
                <w:sz w:val="24"/>
              </w:rPr>
              <w:t>ческого этикета в англоязычной среде, знание и использование в устной и</w:t>
            </w:r>
            <w:r>
              <w:rPr>
                <w:rFonts w:ascii="Times New Roman" w:hAnsi="Times New Roman"/>
                <w:b w:val="false"/>
                <w:i w:val="false"/>
                <w:color w:val="000000"/>
                <w:sz w:val="24"/>
              </w:rPr>
              <w:t xml:space="preserve"> </w:t>
            </w:r>
            <w:r>
              <w:rPr>
                <w:rFonts w:ascii="Times New Roman" w:hAnsi="Times New Roman"/>
                <w:b w:val="false"/>
                <w:i w:val="false"/>
                <w:color w:val="000000"/>
                <w:sz w:val="24"/>
              </w:rPr>
              <w:t>письменной речи наиболее употребительной тематической фоновой лексики в рамках тематического содержания</w:t>
            </w:r>
          </w:p>
        </w:tc>
      </w:tr>
      <w:tr>
        <w:trPr>
          <w:trHeight w:val="1410"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3.2</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tc>
      </w:tr>
      <w:tr>
        <w:trPr>
          <w:trHeight w:val="1410"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3.3</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Знание социокультурного портрета родной страны и страны (стран) изучаемого языка: </w:t>
            </w:r>
            <w:r>
              <w:rPr>
                <w:rFonts w:ascii="Times New Roman" w:hAnsi="Times New Roman"/>
                <w:b w:val="false"/>
                <w:i w:val="false"/>
                <w:color w:val="000000"/>
                <w:sz w:val="24"/>
              </w:rPr>
              <w:t>символики, достопримечательностей, культурных особенностей (национальные праздники, традиции), образцов поэзии и прозы, доступных</w:t>
            </w:r>
            <w:r>
              <w:rPr>
                <w:rFonts w:ascii="Times New Roman" w:hAnsi="Times New Roman"/>
                <w:b w:val="false"/>
                <w:i w:val="false"/>
                <w:color w:val="000000"/>
                <w:sz w:val="24"/>
              </w:rPr>
              <w:t xml:space="preserve"> </w:t>
            </w:r>
            <w:r>
              <w:rPr>
                <w:rFonts w:ascii="Times New Roman" w:hAnsi="Times New Roman"/>
                <w:b w:val="false"/>
                <w:i w:val="false"/>
                <w:color w:val="000000"/>
                <w:sz w:val="24"/>
              </w:rPr>
              <w:t>в</w:t>
            </w:r>
            <w:r>
              <w:rPr>
                <w:rFonts w:ascii="Times New Roman" w:hAnsi="Times New Roman"/>
                <w:b w:val="false"/>
                <w:i w:val="false"/>
                <w:color w:val="000000"/>
                <w:sz w:val="24"/>
              </w:rPr>
              <w:t xml:space="preserve"> </w:t>
            </w:r>
            <w:r>
              <w:rPr>
                <w:rFonts w:ascii="Times New Roman" w:hAnsi="Times New Roman"/>
                <w:b w:val="false"/>
                <w:i w:val="false"/>
                <w:color w:val="000000"/>
                <w:sz w:val="24"/>
              </w:rPr>
              <w:t>языковом отношении</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w:t>
            </w:r>
            <w:r>
              <w:rPr>
                <w:rFonts w:ascii="Times New Roman" w:hAnsi="Times New Roman"/>
                <w:b w:val="false"/>
                <w:i w:val="false"/>
                <w:color w:val="000000"/>
                <w:sz w:val="24"/>
              </w:rPr>
              <w:t>4</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Соблюдение норм вежливости в межкультурном общении</w:t>
            </w:r>
          </w:p>
        </w:tc>
      </w:tr>
      <w:tr>
        <w:trPr>
          <w:trHeight w:val="930"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w:t>
            </w:r>
            <w:r>
              <w:rPr>
                <w:rFonts w:ascii="Times New Roman" w:hAnsi="Times New Roman"/>
                <w:b w:val="false"/>
                <w:i w:val="false"/>
                <w:color w:val="000000"/>
                <w:sz w:val="24"/>
              </w:rPr>
              <w:t>5</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Умение кратко представлять Россию и страну (страны) изучаемого языка </w:t>
            </w:r>
            <w:r>
              <w:rPr>
                <w:rFonts w:ascii="Times New Roman" w:hAnsi="Times New Roman"/>
                <w:b w:val="false"/>
                <w:i w:val="false"/>
                <w:color w:val="000000"/>
                <w:sz w:val="24"/>
              </w:rPr>
              <w:t>(культурные явления, события, достопримечательности)</w:t>
            </w:r>
          </w:p>
        </w:tc>
      </w:tr>
      <w:tr>
        <w:trPr>
          <w:trHeight w:val="1410"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w:t>
            </w:r>
            <w:r>
              <w:rPr>
                <w:rFonts w:ascii="Times New Roman" w:hAnsi="Times New Roman"/>
                <w:b w:val="false"/>
                <w:i w:val="false"/>
                <w:color w:val="000000"/>
                <w:sz w:val="24"/>
              </w:rPr>
              <w:t>6</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Умение 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w:t>
            </w:r>
          </w:p>
        </w:tc>
      </w:tr>
      <w:tr>
        <w:trPr>
          <w:trHeight w:val="930"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w:t>
            </w:r>
            <w:r>
              <w:rPr>
                <w:rFonts w:ascii="Times New Roman" w:hAnsi="Times New Roman"/>
                <w:b w:val="false"/>
                <w:i w:val="false"/>
                <w:color w:val="000000"/>
                <w:sz w:val="24"/>
              </w:rPr>
              <w:t>7</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Уметь 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w:t>
            </w:r>
          </w:p>
        </w:tc>
        <w:tc>
          <w:tcPr>
            <w:tcW w:w="12890" w:type="dxa"/>
            <w:tcBorders/>
            <w:tcMar>
              <w:top w:w="50" w:type="dxa"/>
              <w:left w:w="100" w:type="dxa"/>
            </w:tcMar>
            <w:vAlign w:val="center"/>
          </w:tcPr>
          <w:p>
            <w:pPr>
              <w:spacing w:before="0" w:after="0" w:line="336"/>
              <w:ind w:left="228"/>
              <w:jc w:val="left"/>
            </w:pPr>
            <w:r>
              <w:rPr>
                <w:rFonts w:ascii="Times New Roman" w:hAnsi="Times New Roman"/>
                <w:b w:val="false"/>
                <w:i w:val="false"/>
                <w:color w:val="000000"/>
                <w:sz w:val="24"/>
              </w:rPr>
              <w:t>Компенсаторные умения</w:t>
            </w:r>
          </w:p>
        </w:tc>
      </w:tr>
      <w:tr>
        <w:trPr>
          <w:trHeight w:val="1410"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4.1</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trPr>
          <w:trHeight w:val="930"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4.2</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При непосредственном общении умение догадываться о значении незнакомых слов с помощью используемых собеседником жестов и мимики</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4.3</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Умение переспрашивать, просить повторить, уточняя значение незнакомых слов</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4.4</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Использование при формулировании собственных высказываний ключевых слов, плана</w:t>
            </w:r>
          </w:p>
        </w:tc>
      </w:tr>
      <w:tr>
        <w:trPr>
          <w:trHeight w:val="2700"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4.5</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trPr>
          <w:trHeight w:val="465" w:hRule="atLeast"/>
          <w:trHeight w:val="144" w:hRule="atLeast"/>
        </w:trPr>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Тематическое содержание речи</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А</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Взаимоотношения в семье и с друзьями</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Б</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Внешность и характер человека (литературного персонажа)</w:t>
            </w:r>
          </w:p>
        </w:tc>
      </w:tr>
      <w:tr>
        <w:trPr>
          <w:trHeight w:val="930"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В</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pacing w:val="-4"/>
                <w:sz w:val="24"/>
              </w:rPr>
              <w:t>Досуг и увлечения (хобби) современного подростка (чтение, кино, театр, музыка, музей, спорт, музыка)</w:t>
            </w:r>
          </w:p>
        </w:tc>
      </w:tr>
      <w:tr>
        <w:trPr>
          <w:trHeight w:val="930"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Г</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Д</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pacing w:val="-2"/>
                <w:sz w:val="24"/>
              </w:rPr>
              <w:t>Покупки: одежда, обувь и продукты питания. Карманные деньги</w:t>
            </w:r>
          </w:p>
        </w:tc>
      </w:tr>
      <w:tr>
        <w:trPr>
          <w:trHeight w:val="930"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Е</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Школа, школьная жизнь, изучаемые предметы и отношение к ним. Посещение школьной библиотеки (ресурсного центра). Переписка с зарубежными сверстниками</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Ж</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Мир современных профессий</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З</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Виды отдыха в различное время года. Путешествия по России и зарубежным странам</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И</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Природа: флора и фауна. Проблемы экологии. Климат, погода. Стихийные бедствия</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К</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Условия проживания в городской (сельской) местности. Транспорт</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Л</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Средства массовой информации (телевидение, радио, пресса, Интернет)</w:t>
            </w:r>
          </w:p>
        </w:tc>
      </w:tr>
      <w:tr>
        <w:trPr>
          <w:trHeight w:val="1410"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М</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trPr>
          <w:trHeight w:val="930"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Н</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художники, музыканты, спортсмены</w:t>
            </w:r>
          </w:p>
        </w:tc>
      </w:tr>
    </w:tbl>
    <w:p>
      <w:pPr>
        <w:spacing w:before="0" w:after="0"/>
        <w:ind w:left="120"/>
        <w:jc w:val="left"/>
      </w:pPr>
    </w:p>
    <w:p>
      <w:pPr>
        <w:spacing w:before="199" w:after="199"/>
        <w:ind w:left="120"/>
        <w:jc w:val="left"/>
      </w:pPr>
      <w:r>
        <w:rPr>
          <w:rFonts w:ascii="Times New Roman" w:hAnsi="Times New Roman"/>
          <w:b/>
          <w:i w:val="false"/>
          <w:color w:val="000000"/>
          <w:sz w:val="28"/>
        </w:rPr>
        <w:t>9 КЛАСС</w:t>
      </w:r>
    </w:p>
    <w:p>
      <w:pPr>
        <w:spacing w:before="0" w:after="0"/>
        <w:ind w:left="120"/>
        <w:jc w:val="left"/>
      </w:pPr>
    </w:p>
    <w:tbl>
      <w:tblPr>
        <w:tblW w:w="0" w:type="auto"/>
        <w:tblCellSpacing w:w="0" w:type="nil"/>
        <w:tblBorders>
          <w:top w:val="single"/>
          <w:left w:val="single"/>
          <w:bottom w:val="single"/>
          <w:right w:val="single"/>
          <w:insideH w:val="single"/>
          <w:insideV w:val="single"/>
        </w:tblBorders>
      </w:tblPr>
      <w:tblGrid>
        <w:gridCol w:w="2114"/>
        <w:gridCol w:w="1"/>
        <w:gridCol w:w="11637"/>
      </w:tblGrid>
      <w:tr>
        <w:trPr>
          <w:trHeight w:val="46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Код</w:t>
            </w:r>
          </w:p>
        </w:tc>
        <w:tc>
          <w:tcPr>
            <w:tcW w:w="0" w:type="auto"/>
            <w:gridSpan w:val="2"/>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Проверяемый элемент содержания</w:t>
            </w:r>
          </w:p>
        </w:tc>
      </w:tr>
      <w:tr>
        <w:trPr>
          <w:trHeight w:val="46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Коммуникативные умения</w:t>
            </w:r>
          </w:p>
        </w:tc>
      </w:tr>
      <w:tr>
        <w:trPr>
          <w:trHeight w:val="46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color w:val="000000"/>
                <w:sz w:val="24"/>
              </w:rPr>
              <w:t>1.1</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color w:val="000000"/>
                <w:sz w:val="24"/>
              </w:rPr>
              <w:t>Говорение</w:t>
            </w:r>
          </w:p>
        </w:tc>
      </w:tr>
      <w:tr>
        <w:trPr>
          <w:trHeight w:val="346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1.1.1</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Диалогическая речь</w:t>
            </w:r>
          </w:p>
          <w:p>
            <w:pPr>
              <w:spacing w:before="0" w:after="0" w:line="336"/>
              <w:ind w:left="228"/>
              <w:jc w:val="both"/>
            </w:pPr>
            <w:r>
              <w:rPr>
                <w:rFonts w:ascii="Times New Roman" w:hAnsi="Times New Roman"/>
                <w:b w:val="false"/>
                <w:i w:val="false"/>
                <w:color w:val="000000"/>
                <w:sz w:val="24"/>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(объём диалога – до 8 реплик со стороны каждого собеседника)</w:t>
            </w:r>
          </w:p>
        </w:tc>
      </w:tr>
      <w:tr>
        <w:trPr>
          <w:trHeight w:val="187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1.1.1.1</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trPr>
          <w:trHeight w:val="187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1.1.1.2</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trPr>
          <w:trHeight w:val="1410"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1.1.1.3</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trPr>
          <w:trHeight w:val="930"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1.1.1.4</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Комбинированный диалог, включающий различные виды диалогов (этикетный диалог, диалог – побуждение к действию, диалог-расспрос)</w:t>
            </w:r>
          </w:p>
        </w:tc>
      </w:tr>
      <w:tr>
        <w:trPr>
          <w:trHeight w:val="187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1.1.1.5</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Диалог – 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tc>
      </w:tr>
      <w:tr>
        <w:trPr>
          <w:trHeight w:val="2820"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1.1.2</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Монологическая речь </w:t>
            </w:r>
          </w:p>
          <w:p>
            <w:pPr>
              <w:spacing w:before="0" w:after="0" w:line="336"/>
              <w:ind w:left="228"/>
              <w:jc w:val="both"/>
            </w:pPr>
            <w:r>
              <w:rPr>
                <w:rFonts w:ascii="Times New Roman" w:hAnsi="Times New Roman"/>
                <w:b w:val="false"/>
                <w:i w:val="false"/>
                <w:color w:val="000000"/>
                <w:sz w:val="24"/>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 (объём монологического высказывания – 10 – 12 фраз)</w:t>
            </w:r>
          </w:p>
        </w:tc>
      </w:tr>
      <w:tr>
        <w:trPr>
          <w:trHeight w:val="930"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1.1.2.1</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trPr>
          <w:trHeight w:val="46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1.1.2.2</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Повествование (сообщение)</w:t>
            </w:r>
          </w:p>
        </w:tc>
      </w:tr>
      <w:tr>
        <w:trPr>
          <w:trHeight w:val="46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1.1.2.3</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Рассуждение</w:t>
            </w:r>
          </w:p>
        </w:tc>
      </w:tr>
      <w:tr>
        <w:trPr>
          <w:trHeight w:val="930"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1.1.2.4</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Выражение и краткое аргументирование своего мнения по отношению к услышанному (прочитанному)</w:t>
            </w:r>
          </w:p>
        </w:tc>
      </w:tr>
      <w:tr>
        <w:trPr>
          <w:trHeight w:val="1290"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1.1.2.5</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tc>
      </w:tr>
      <w:tr>
        <w:trPr>
          <w:trHeight w:val="46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1.1.2.6</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Составление рассказа по картинкам</w:t>
            </w:r>
          </w:p>
        </w:tc>
      </w:tr>
      <w:tr>
        <w:trPr>
          <w:trHeight w:val="46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1.1.2.7</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Изложение результатов выполненной проектной работы</w:t>
            </w:r>
          </w:p>
        </w:tc>
      </w:tr>
      <w:tr>
        <w:trPr>
          <w:trHeight w:val="469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color w:val="000000"/>
                <w:sz w:val="24"/>
              </w:rPr>
              <w:t>1.2</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color w:val="000000"/>
                <w:sz w:val="24"/>
              </w:rPr>
              <w:t>Аудирование</w:t>
            </w:r>
          </w:p>
          <w:p>
            <w:pPr>
              <w:spacing w:before="0" w:after="0" w:line="336"/>
              <w:ind w:left="228"/>
              <w:jc w:val="both"/>
            </w:pPr>
            <w:r>
              <w:rPr>
                <w:rFonts w:ascii="Times New Roman" w:hAnsi="Times New Roman"/>
                <w:b w:val="false"/>
                <w:i w:val="false"/>
                <w:color w:val="000000"/>
                <w:sz w:val="24"/>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pPr>
              <w:spacing w:before="0" w:after="0" w:line="336"/>
              <w:ind w:left="228"/>
              <w:jc w:val="both"/>
            </w:pPr>
            <w:r>
              <w:rPr>
                <w:rFonts w:ascii="Times New Roman" w:hAnsi="Times New Roman"/>
                <w:b w:val="false"/>
                <w:i w:val="false"/>
                <w:color w:val="000000"/>
                <w:sz w:val="24"/>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trPr>
          <w:trHeight w:val="187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1.2.1</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Аудирование с пониманием основного содержания текста –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trPr>
          <w:trHeight w:val="1410"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1.2.2</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trPr>
          <w:trHeight w:val="328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color w:val="000000"/>
                <w:sz w:val="24"/>
              </w:rPr>
              <w:t>1.3</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color w:val="000000"/>
                <w:sz w:val="24"/>
              </w:rPr>
              <w:t>Смысловое чтение</w:t>
            </w:r>
          </w:p>
          <w:p>
            <w:pPr>
              <w:spacing w:before="0" w:after="0" w:line="336"/>
              <w:ind w:left="228"/>
              <w:jc w:val="both"/>
            </w:pPr>
            <w:r>
              <w:rPr>
                <w:rFonts w:ascii="Times New Roman" w:hAnsi="Times New Roman"/>
                <w:b w:val="false"/>
                <w:i w:val="false"/>
                <w:color w:val="000000"/>
                <w:sz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450 – 500 слов)</w:t>
            </w:r>
          </w:p>
        </w:tc>
      </w:tr>
      <w:tr>
        <w:trPr>
          <w:trHeight w:val="3630"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1.3.1</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trPr>
          <w:trHeight w:val="187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1.3.2</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Чтение с пониманием нужной (интересующей, запрашиваемой) информации – умение находить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tc>
      </w:tr>
      <w:tr>
        <w:trPr>
          <w:trHeight w:val="930"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1.3.3</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Чтение несплошных текстов (таблиц, диаграмм, схем) и понимание представленной в них информации</w:t>
            </w:r>
          </w:p>
        </w:tc>
      </w:tr>
      <w:tr>
        <w:trPr>
          <w:trHeight w:val="2820"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1.3.4</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tc>
      </w:tr>
      <w:tr>
        <w:trPr>
          <w:trHeight w:val="930"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color w:val="000000"/>
                <w:sz w:val="24"/>
              </w:rPr>
              <w:t>1.4</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color w:val="000000"/>
                <w:sz w:val="24"/>
              </w:rPr>
              <w:t>Письменная речь</w:t>
            </w:r>
          </w:p>
          <w:p>
            <w:pPr>
              <w:spacing w:before="0" w:after="0" w:line="336"/>
              <w:ind w:left="228"/>
              <w:jc w:val="left"/>
            </w:pPr>
            <w:r>
              <w:rPr>
                <w:rFonts w:ascii="Times New Roman" w:hAnsi="Times New Roman"/>
                <w:b w:val="false"/>
                <w:i w:val="false"/>
                <w:color w:val="000000"/>
                <w:sz w:val="24"/>
              </w:rPr>
              <w:t>Развитие умений письменной речи</w:t>
            </w:r>
          </w:p>
        </w:tc>
      </w:tr>
      <w:tr>
        <w:trPr>
          <w:trHeight w:val="46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1.4.1</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Составление плана (тезисов) устного или письменного сообщения</w:t>
            </w:r>
          </w:p>
        </w:tc>
      </w:tr>
      <w:tr>
        <w:trPr>
          <w:trHeight w:val="930"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1.4.2</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Заполнение анкет и формуляров: сообщение о себе основных сведений в соответствии с нормами, принятыми в стране (странах) изучаемого языка</w:t>
            </w:r>
          </w:p>
        </w:tc>
      </w:tr>
      <w:tr>
        <w:trPr>
          <w:trHeight w:val="1410"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1.4.3</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tc>
      </w:tr>
      <w:tr>
        <w:trPr>
          <w:trHeight w:val="1410"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1.4.4</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tc>
      </w:tr>
      <w:tr>
        <w:trPr>
          <w:trHeight w:val="46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1.4.5</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Заполнение таблицы с краткой фиксацией содержания прочитанного (прослушанного) текста</w:t>
            </w:r>
          </w:p>
        </w:tc>
      </w:tr>
      <w:tr>
        <w:trPr>
          <w:trHeight w:val="46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1.4.6</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Преобразование таблицы, схемы в текстовый вариант представления информации</w:t>
            </w:r>
          </w:p>
        </w:tc>
      </w:tr>
      <w:tr>
        <w:trPr>
          <w:trHeight w:val="930"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1.4.7</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Письменное представление результатов выполненной проектной работы (объём – 100 – 120 слов)</w:t>
            </w:r>
          </w:p>
        </w:tc>
      </w:tr>
      <w:tr>
        <w:trPr>
          <w:trHeight w:val="46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w:t>
            </w:r>
          </w:p>
        </w:tc>
        <w:tc>
          <w:tcPr>
            <w:tcW w:w="0" w:type="auto"/>
            <w:gridSpan w:val="2"/>
            <w:tcBorders/>
            <w:tcMar>
              <w:top w:w="50" w:type="dxa"/>
              <w:left w:w="100" w:type="dxa"/>
            </w:tcMar>
            <w:vAlign w:val="center"/>
          </w:tcPr>
          <w:p>
            <w:pPr>
              <w:spacing w:before="0" w:after="0" w:line="336"/>
              <w:ind w:left="228"/>
              <w:jc w:val="left"/>
            </w:pPr>
            <w:r>
              <w:rPr>
                <w:rFonts w:ascii="Times New Roman" w:hAnsi="Times New Roman"/>
                <w:b w:val="false"/>
                <w:i w:val="false"/>
                <w:color w:val="000000"/>
                <w:sz w:val="24"/>
              </w:rPr>
              <w:t>Языковые знания и навыки</w:t>
            </w:r>
          </w:p>
        </w:tc>
      </w:tr>
      <w:tr>
        <w:trPr>
          <w:trHeight w:val="46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color w:val="000000"/>
                <w:sz w:val="24"/>
              </w:rPr>
              <w:t>2.1</w:t>
            </w:r>
          </w:p>
        </w:tc>
        <w:tc>
          <w:tcPr>
            <w:tcW w:w="0" w:type="auto"/>
            <w:gridSpan w:val="2"/>
            <w:tcBorders/>
            <w:tcMar>
              <w:top w:w="50" w:type="dxa"/>
              <w:left w:w="100" w:type="dxa"/>
            </w:tcMar>
            <w:vAlign w:val="center"/>
          </w:tcPr>
          <w:p>
            <w:pPr>
              <w:spacing w:before="0" w:after="0" w:line="336"/>
              <w:ind w:left="228"/>
              <w:jc w:val="left"/>
            </w:pPr>
            <w:r>
              <w:rPr>
                <w:rFonts w:ascii="Times New Roman" w:hAnsi="Times New Roman"/>
                <w:b w:val="false"/>
                <w:i/>
                <w:color w:val="000000"/>
                <w:sz w:val="24"/>
              </w:rPr>
              <w:t>Фонетическая сторона речи</w:t>
            </w:r>
          </w:p>
        </w:tc>
      </w:tr>
      <w:tr>
        <w:trPr>
          <w:trHeight w:val="2220"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2.1.1</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trPr>
          <w:trHeight w:val="46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2.1.2</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Выражение модального значения, чувства и эмоции</w:t>
            </w:r>
          </w:p>
        </w:tc>
      </w:tr>
      <w:tr>
        <w:trPr>
          <w:trHeight w:val="930"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2.1.3</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Различение на слух британского и американского вариантов произношения в прослушанных текстах или услышанных высказываниях</w:t>
            </w:r>
          </w:p>
        </w:tc>
      </w:tr>
      <w:tr>
        <w:trPr>
          <w:trHeight w:val="1410"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2.1.4</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trPr>
          <w:trHeight w:val="46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color w:val="000000"/>
                <w:sz w:val="24"/>
              </w:rPr>
              <w:t>2.2</w:t>
            </w:r>
          </w:p>
        </w:tc>
        <w:tc>
          <w:tcPr>
            <w:tcW w:w="0" w:type="auto"/>
            <w:gridSpan w:val="2"/>
            <w:tcBorders/>
            <w:tcMar>
              <w:top w:w="50" w:type="dxa"/>
              <w:left w:w="100" w:type="dxa"/>
            </w:tcMar>
            <w:vAlign w:val="center"/>
          </w:tcPr>
          <w:p>
            <w:pPr>
              <w:spacing w:before="0" w:after="0" w:line="336"/>
              <w:ind w:left="228"/>
              <w:jc w:val="left"/>
            </w:pPr>
            <w:r>
              <w:rPr>
                <w:rFonts w:ascii="Times New Roman" w:hAnsi="Times New Roman"/>
                <w:b w:val="false"/>
                <w:i/>
                <w:color w:val="000000"/>
                <w:sz w:val="24"/>
              </w:rPr>
              <w:t>Графика, орфография и пунктуация</w:t>
            </w:r>
          </w:p>
        </w:tc>
      </w:tr>
      <w:tr>
        <w:trPr>
          <w:trHeight w:val="46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2.2.1</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Правильное написание изученных слов</w:t>
            </w:r>
          </w:p>
        </w:tc>
      </w:tr>
      <w:tr>
        <w:trPr>
          <w:trHeight w:val="187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2.2.2</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b w:val="false"/>
                <w:i/>
                <w:color w:val="000000"/>
                <w:sz w:val="24"/>
              </w:rPr>
              <w:t>firstly / first of all</w:t>
            </w:r>
            <w:r>
              <w:rPr>
                <w:rFonts w:ascii="Times New Roman" w:hAnsi="Times New Roman"/>
                <w:b w:val="false"/>
                <w:i w:val="false"/>
                <w:color w:val="000000"/>
                <w:sz w:val="24"/>
              </w:rPr>
              <w:t xml:space="preserve">, </w:t>
            </w:r>
            <w:r>
              <w:rPr>
                <w:rFonts w:ascii="Times New Roman" w:hAnsi="Times New Roman"/>
                <w:b w:val="false"/>
                <w:i/>
                <w:color w:val="000000"/>
                <w:sz w:val="24"/>
              </w:rPr>
              <w:t>secondly</w:t>
            </w:r>
            <w:r>
              <w:rPr>
                <w:rFonts w:ascii="Times New Roman" w:hAnsi="Times New Roman"/>
                <w:b w:val="false"/>
                <w:i w:val="false"/>
                <w:color w:val="000000"/>
                <w:sz w:val="24"/>
              </w:rPr>
              <w:t xml:space="preserve">, </w:t>
            </w:r>
            <w:r>
              <w:rPr>
                <w:rFonts w:ascii="Times New Roman" w:hAnsi="Times New Roman"/>
                <w:b w:val="false"/>
                <w:i/>
                <w:color w:val="000000"/>
                <w:sz w:val="24"/>
              </w:rPr>
              <w:t>finally</w:t>
            </w:r>
            <w:r>
              <w:rPr>
                <w:rFonts w:ascii="Times New Roman" w:hAnsi="Times New Roman"/>
                <w:b w:val="false"/>
                <w:i w:val="false"/>
                <w:color w:val="000000"/>
                <w:sz w:val="24"/>
              </w:rPr>
              <w:t xml:space="preserve">; </w:t>
            </w:r>
            <w:r>
              <w:rPr>
                <w:rFonts w:ascii="Times New Roman" w:hAnsi="Times New Roman"/>
                <w:b w:val="false"/>
                <w:i/>
                <w:color w:val="000000"/>
                <w:sz w:val="24"/>
              </w:rPr>
              <w:t>on the one hand</w:t>
            </w:r>
            <w:r>
              <w:rPr>
                <w:rFonts w:ascii="Times New Roman" w:hAnsi="Times New Roman"/>
                <w:b w:val="false"/>
                <w:i w:val="false"/>
                <w:color w:val="000000"/>
                <w:sz w:val="24"/>
              </w:rPr>
              <w:t xml:space="preserve">, </w:t>
            </w:r>
            <w:r>
              <w:rPr>
                <w:rFonts w:ascii="Times New Roman" w:hAnsi="Times New Roman"/>
                <w:b w:val="false"/>
                <w:i/>
                <w:color w:val="000000"/>
                <w:sz w:val="24"/>
              </w:rPr>
              <w:t>on the other hand</w:t>
            </w:r>
            <w:r>
              <w:rPr>
                <w:rFonts w:ascii="Times New Roman" w:hAnsi="Times New Roman"/>
                <w:b w:val="false"/>
                <w:i w:val="false"/>
                <w:color w:val="000000"/>
                <w:sz w:val="24"/>
              </w:rPr>
              <w:t>), апострофа</w:t>
            </w:r>
          </w:p>
        </w:tc>
      </w:tr>
      <w:tr>
        <w:trPr>
          <w:trHeight w:val="930"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2.2.3</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trPr>
          <w:trHeight w:val="46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color w:val="000000"/>
                <w:sz w:val="24"/>
              </w:rPr>
              <w:t>2.3</w:t>
            </w:r>
          </w:p>
        </w:tc>
        <w:tc>
          <w:tcPr>
            <w:tcW w:w="0" w:type="auto"/>
            <w:gridSpan w:val="2"/>
            <w:tcBorders/>
            <w:tcMar>
              <w:top w:w="50" w:type="dxa"/>
              <w:left w:w="100" w:type="dxa"/>
            </w:tcMar>
            <w:vAlign w:val="center"/>
          </w:tcPr>
          <w:p>
            <w:pPr>
              <w:spacing w:before="0" w:after="0" w:line="336"/>
              <w:ind w:left="228"/>
              <w:jc w:val="left"/>
            </w:pPr>
            <w:r>
              <w:rPr>
                <w:rFonts w:ascii="Times New Roman" w:hAnsi="Times New Roman"/>
                <w:b w:val="false"/>
                <w:i/>
                <w:color w:val="000000"/>
                <w:sz w:val="24"/>
              </w:rPr>
              <w:t>Лексическая сторона речи</w:t>
            </w:r>
          </w:p>
        </w:tc>
      </w:tr>
      <w:tr>
        <w:trPr>
          <w:trHeight w:val="187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2.3.1</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trPr>
          <w:trHeight w:val="1410"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2.3.2</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r>
              <w:rPr>
                <w:rFonts w:ascii="Times New Roman" w:hAnsi="Times New Roman"/>
                <w:b w:val="false"/>
                <w:i/>
                <w:color w:val="000000"/>
                <w:sz w:val="24"/>
              </w:rPr>
              <w:t>firstly</w:t>
            </w:r>
            <w:r>
              <w:rPr>
                <w:rFonts w:ascii="Times New Roman" w:hAnsi="Times New Roman"/>
                <w:b w:val="false"/>
                <w:i w:val="false"/>
                <w:color w:val="000000"/>
                <w:sz w:val="24"/>
              </w:rPr>
              <w:t xml:space="preserve">, </w:t>
            </w:r>
            <w:r>
              <w:rPr>
                <w:rFonts w:ascii="Times New Roman" w:hAnsi="Times New Roman"/>
                <w:b w:val="false"/>
                <w:i/>
                <w:color w:val="000000"/>
                <w:sz w:val="24"/>
              </w:rPr>
              <w:t>however</w:t>
            </w:r>
            <w:r>
              <w:rPr>
                <w:rFonts w:ascii="Times New Roman" w:hAnsi="Times New Roman"/>
                <w:b w:val="false"/>
                <w:i w:val="false"/>
                <w:color w:val="000000"/>
                <w:sz w:val="24"/>
              </w:rPr>
              <w:t xml:space="preserve">, </w:t>
            </w:r>
            <w:r>
              <w:rPr>
                <w:rFonts w:ascii="Times New Roman" w:hAnsi="Times New Roman"/>
                <w:b w:val="false"/>
                <w:i/>
                <w:color w:val="000000"/>
                <w:sz w:val="24"/>
              </w:rPr>
              <w:t>finally</w:t>
            </w:r>
            <w:r>
              <w:rPr>
                <w:rFonts w:ascii="Times New Roman" w:hAnsi="Times New Roman"/>
                <w:b w:val="false"/>
                <w:i w:val="false"/>
                <w:color w:val="000000"/>
                <w:sz w:val="24"/>
              </w:rPr>
              <w:t xml:space="preserve">, </w:t>
            </w:r>
            <w:r>
              <w:rPr>
                <w:rFonts w:ascii="Times New Roman" w:hAnsi="Times New Roman"/>
                <w:b w:val="false"/>
                <w:i/>
                <w:color w:val="000000"/>
                <w:sz w:val="24"/>
              </w:rPr>
              <w:t>at last</w:t>
            </w:r>
            <w:r>
              <w:rPr>
                <w:rFonts w:ascii="Times New Roman" w:hAnsi="Times New Roman"/>
                <w:b w:val="false"/>
                <w:i w:val="false"/>
                <w:color w:val="000000"/>
                <w:sz w:val="24"/>
              </w:rPr>
              <w:t xml:space="preserve">, </w:t>
            </w:r>
            <w:r>
              <w:rPr>
                <w:rFonts w:ascii="Times New Roman" w:hAnsi="Times New Roman"/>
                <w:b w:val="false"/>
                <w:i/>
                <w:color w:val="000000"/>
                <w:sz w:val="24"/>
              </w:rPr>
              <w:t>etc</w:t>
            </w:r>
            <w:r>
              <w:rPr>
                <w:rFonts w:ascii="Times New Roman" w:hAnsi="Times New Roman"/>
                <w:b w:val="false"/>
                <w:i w:val="false"/>
                <w:color w:val="000000"/>
                <w:sz w:val="24"/>
              </w:rPr>
              <w:t>.)</w:t>
            </w:r>
          </w:p>
        </w:tc>
      </w:tr>
      <w:tr>
        <w:trPr>
          <w:trHeight w:val="46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2.3.3</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Многозначность лексических единиц. Синонимы. Антонимы</w:t>
            </w:r>
          </w:p>
        </w:tc>
      </w:tr>
      <w:tr>
        <w:trPr>
          <w:trHeight w:val="46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2.3.4</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Интернациональные слова</w:t>
            </w:r>
          </w:p>
        </w:tc>
      </w:tr>
      <w:tr>
        <w:trPr>
          <w:trHeight w:val="46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2.3.5</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Наиболее частотные фразовые глаголы</w:t>
            </w:r>
          </w:p>
        </w:tc>
      </w:tr>
      <w:tr>
        <w:trPr>
          <w:trHeight w:val="46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2.3.6</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Сокращения и аббревиатуры</w:t>
            </w:r>
          </w:p>
        </w:tc>
      </w:tr>
      <w:tr>
        <w:trPr>
          <w:trHeight w:val="46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2.3.7</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Основные способы словообразования – аффиксация:</w:t>
            </w:r>
          </w:p>
        </w:tc>
      </w:tr>
      <w:tr>
        <w:trPr>
          <w:trHeight w:val="46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2.3.7.1</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образование глаголов с помощью префиксов </w:t>
            </w:r>
            <w:r>
              <w:rPr>
                <w:rFonts w:ascii="Times New Roman" w:hAnsi="Times New Roman"/>
                <w:b w:val="false"/>
                <w:i/>
                <w:color w:val="000000"/>
                <w:sz w:val="24"/>
              </w:rPr>
              <w:t>under</w:t>
            </w:r>
            <w:r>
              <w:rPr>
                <w:rFonts w:ascii="Times New Roman" w:hAnsi="Times New Roman"/>
                <w:b w:val="false"/>
                <w:i w:val="false"/>
                <w:color w:val="000000"/>
                <w:sz w:val="24"/>
              </w:rPr>
              <w:t xml:space="preserve">-, </w:t>
            </w:r>
            <w:r>
              <w:rPr>
                <w:rFonts w:ascii="Times New Roman" w:hAnsi="Times New Roman"/>
                <w:b w:val="false"/>
                <w:i/>
                <w:color w:val="000000"/>
                <w:sz w:val="24"/>
              </w:rPr>
              <w:t>over</w:t>
            </w:r>
            <w:r>
              <w:rPr>
                <w:rFonts w:ascii="Times New Roman" w:hAnsi="Times New Roman"/>
                <w:b w:val="false"/>
                <w:i w:val="false"/>
                <w:color w:val="000000"/>
                <w:sz w:val="24"/>
              </w:rPr>
              <w:t xml:space="preserve">-, </w:t>
            </w:r>
            <w:r>
              <w:rPr>
                <w:rFonts w:ascii="Times New Roman" w:hAnsi="Times New Roman"/>
                <w:b w:val="false"/>
                <w:i/>
                <w:color w:val="000000"/>
                <w:sz w:val="24"/>
              </w:rPr>
              <w:t>dis</w:t>
            </w:r>
            <w:r>
              <w:rPr>
                <w:rFonts w:ascii="Times New Roman" w:hAnsi="Times New Roman"/>
                <w:b w:val="false"/>
                <w:i w:val="false"/>
                <w:color w:val="000000"/>
                <w:sz w:val="24"/>
              </w:rPr>
              <w:t xml:space="preserve">-, </w:t>
            </w:r>
            <w:r>
              <w:rPr>
                <w:rFonts w:ascii="Times New Roman" w:hAnsi="Times New Roman"/>
                <w:b w:val="false"/>
                <w:i/>
                <w:color w:val="000000"/>
                <w:sz w:val="24"/>
              </w:rPr>
              <w:t>mis</w:t>
            </w:r>
            <w:r>
              <w:rPr>
                <w:rFonts w:ascii="Times New Roman" w:hAnsi="Times New Roman"/>
                <w:b w:val="false"/>
                <w:i w:val="false"/>
                <w:color w:val="000000"/>
                <w:sz w:val="24"/>
              </w:rPr>
              <w:t>-</w:t>
            </w:r>
          </w:p>
        </w:tc>
      </w:tr>
      <w:tr>
        <w:trPr>
          <w:trHeight w:val="810"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2.3.7.2</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образование имён прилагательных с помощью суффиксов </w:t>
            </w:r>
            <w:r>
              <w:rPr>
                <w:rFonts w:ascii="Times New Roman" w:hAnsi="Times New Roman"/>
                <w:b w:val="false"/>
                <w:i/>
                <w:color w:val="000000"/>
                <w:sz w:val="24"/>
              </w:rPr>
              <w:t>-able-/-ible-</w:t>
            </w:r>
          </w:p>
        </w:tc>
      </w:tr>
      <w:tr>
        <w:trPr>
          <w:trHeight w:val="46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2.3.7.3</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образование имён существительных с помощью отрицательных префиксов </w:t>
            </w:r>
            <w:r>
              <w:rPr>
                <w:rFonts w:ascii="Times New Roman" w:hAnsi="Times New Roman"/>
                <w:b w:val="false"/>
                <w:i/>
                <w:color w:val="000000"/>
                <w:sz w:val="24"/>
              </w:rPr>
              <w:t>in-/im-</w:t>
            </w:r>
          </w:p>
        </w:tc>
      </w:tr>
      <w:tr>
        <w:trPr>
          <w:trHeight w:val="46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2.3.8</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Основные способы словообразования – словосложение:</w:t>
            </w:r>
          </w:p>
        </w:tc>
      </w:tr>
      <w:tr>
        <w:trPr>
          <w:trHeight w:val="930"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2.3.8.1</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b w:val="false"/>
                <w:i/>
                <w:color w:val="000000"/>
                <w:sz w:val="24"/>
              </w:rPr>
              <w:t>–ed-</w:t>
            </w:r>
            <w:r>
              <w:rPr>
                <w:rFonts w:ascii="Times New Roman" w:hAnsi="Times New Roman"/>
                <w:b w:val="false"/>
                <w:i w:val="false"/>
                <w:color w:val="000000"/>
                <w:sz w:val="24"/>
              </w:rPr>
              <w:t xml:space="preserve"> (</w:t>
            </w:r>
            <w:r>
              <w:rPr>
                <w:rFonts w:ascii="Times New Roman" w:hAnsi="Times New Roman"/>
                <w:b w:val="false"/>
                <w:i/>
                <w:color w:val="000000"/>
                <w:sz w:val="24"/>
              </w:rPr>
              <w:t>eight-legged</w:t>
            </w:r>
            <w:r>
              <w:rPr>
                <w:rFonts w:ascii="Times New Roman" w:hAnsi="Times New Roman"/>
                <w:b w:val="false"/>
                <w:i w:val="false"/>
                <w:color w:val="000000"/>
                <w:sz w:val="24"/>
              </w:rPr>
              <w:t>)</w:t>
            </w:r>
          </w:p>
        </w:tc>
      </w:tr>
      <w:tr>
        <w:trPr>
          <w:trHeight w:val="930"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2.3.8.2</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образование сложных существительных путём соединения основ существительных с предлогом (</w:t>
            </w:r>
            <w:r>
              <w:rPr>
                <w:rFonts w:ascii="Times New Roman" w:hAnsi="Times New Roman"/>
                <w:b w:val="false"/>
                <w:i/>
                <w:color w:val="000000"/>
                <w:sz w:val="24"/>
              </w:rPr>
              <w:t>father-in-law</w:t>
            </w:r>
            <w:r>
              <w:rPr>
                <w:rFonts w:ascii="Times New Roman" w:hAnsi="Times New Roman"/>
                <w:b w:val="false"/>
                <w:i w:val="false"/>
                <w:color w:val="000000"/>
                <w:sz w:val="24"/>
              </w:rPr>
              <w:t>)</w:t>
            </w:r>
          </w:p>
        </w:tc>
      </w:tr>
      <w:tr>
        <w:trPr>
          <w:trHeight w:val="930"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2.3.8.3</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b w:val="false"/>
                <w:i/>
                <w:color w:val="000000"/>
                <w:sz w:val="24"/>
              </w:rPr>
              <w:t>nice-looking</w:t>
            </w:r>
            <w:r>
              <w:rPr>
                <w:rFonts w:ascii="Times New Roman" w:hAnsi="Times New Roman"/>
                <w:b w:val="false"/>
                <w:i w:val="false"/>
                <w:color w:val="000000"/>
                <w:sz w:val="24"/>
              </w:rPr>
              <w:t>)</w:t>
            </w:r>
          </w:p>
        </w:tc>
      </w:tr>
      <w:tr>
        <w:trPr>
          <w:trHeight w:val="930"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2.3.8.4</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b w:val="false"/>
                <w:i/>
                <w:color w:val="000000"/>
                <w:sz w:val="24"/>
              </w:rPr>
              <w:t>well-behaved</w:t>
            </w:r>
            <w:r>
              <w:rPr>
                <w:rFonts w:ascii="Times New Roman" w:hAnsi="Times New Roman"/>
                <w:b w:val="false"/>
                <w:i w:val="false"/>
                <w:color w:val="000000"/>
                <w:sz w:val="24"/>
              </w:rPr>
              <w:t>)</w:t>
            </w:r>
          </w:p>
        </w:tc>
      </w:tr>
      <w:tr>
        <w:trPr>
          <w:trHeight w:val="46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2.3.9</w:t>
            </w:r>
          </w:p>
        </w:tc>
        <w:tc>
          <w:tcPr>
            <w:tcW w:w="0" w:type="auto"/>
            <w:gridSpan w:val="2"/>
            <w:tcBorders/>
            <w:tcMar>
              <w:top w:w="50" w:type="dxa"/>
              <w:left w:w="100" w:type="dxa"/>
            </w:tcMar>
            <w:vAlign w:val="center"/>
          </w:tcPr>
          <w:p>
            <w:pPr>
              <w:spacing w:before="0" w:after="0" w:line="336"/>
              <w:ind w:left="228"/>
              <w:jc w:val="left"/>
            </w:pPr>
            <w:r>
              <w:rPr>
                <w:rFonts w:ascii="Times New Roman" w:hAnsi="Times New Roman"/>
                <w:b w:val="false"/>
                <w:i w:val="false"/>
                <w:color w:val="000000"/>
                <w:sz w:val="24"/>
              </w:rPr>
              <w:t>Основные способы словообразования – конверсия:</w:t>
            </w:r>
          </w:p>
        </w:tc>
      </w:tr>
      <w:tr>
        <w:trPr>
          <w:trHeight w:val="46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2.3.9.1</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образование глагола от имени прилагательного (</w:t>
            </w:r>
            <w:r>
              <w:rPr>
                <w:rFonts w:ascii="Times New Roman" w:hAnsi="Times New Roman"/>
                <w:b w:val="false"/>
                <w:i/>
                <w:color w:val="000000"/>
                <w:sz w:val="24"/>
              </w:rPr>
              <w:t>cool – to cool</w:t>
            </w:r>
            <w:r>
              <w:rPr>
                <w:rFonts w:ascii="Times New Roman" w:hAnsi="Times New Roman"/>
                <w:b w:val="false"/>
                <w:i w:val="false"/>
                <w:color w:val="000000"/>
                <w:sz w:val="24"/>
              </w:rPr>
              <w:t>)</w:t>
            </w:r>
          </w:p>
        </w:tc>
      </w:tr>
      <w:tr>
        <w:trPr>
          <w:trHeight w:val="1410"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color w:val="000000"/>
                <w:sz w:val="24"/>
              </w:rPr>
              <w:t>2.4</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color w:val="000000"/>
                <w:sz w:val="24"/>
              </w:rPr>
              <w:t>Грамматическая сторона речи</w:t>
            </w:r>
          </w:p>
          <w:p>
            <w:pPr>
              <w:spacing w:before="0" w:after="0" w:line="336"/>
              <w:ind w:left="228"/>
              <w:jc w:val="both"/>
            </w:pPr>
            <w:r>
              <w:rPr>
                <w:rFonts w:ascii="Times New Roman" w:hAnsi="Times New Roman"/>
                <w:b w:val="false"/>
                <w:i w:val="false"/>
                <w:color w:val="000000"/>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trPr>
          <w:trHeight w:val="46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2.4.1</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Предложения</w:t>
            </w:r>
            <w:r>
              <w:rPr>
                <w:rFonts w:ascii="Times New Roman" w:hAnsi="Times New Roman"/>
                <w:b w:val="false"/>
                <w:i w:val="false"/>
                <w:color w:val="000000"/>
                <w:sz w:val="24"/>
              </w:rPr>
              <w:t xml:space="preserve"> </w:t>
            </w:r>
            <w:r>
              <w:rPr>
                <w:rFonts w:ascii="Times New Roman" w:hAnsi="Times New Roman"/>
                <w:b w:val="false"/>
                <w:i w:val="false"/>
                <w:color w:val="000000"/>
                <w:sz w:val="24"/>
              </w:rPr>
              <w:t>со</w:t>
            </w:r>
            <w:r>
              <w:rPr>
                <w:rFonts w:ascii="Times New Roman" w:hAnsi="Times New Roman"/>
                <w:b w:val="false"/>
                <w:i w:val="false"/>
                <w:color w:val="000000"/>
                <w:sz w:val="24"/>
              </w:rPr>
              <w:t xml:space="preserve"> </w:t>
            </w:r>
            <w:r>
              <w:rPr>
                <w:rFonts w:ascii="Times New Roman" w:hAnsi="Times New Roman"/>
                <w:b w:val="false"/>
                <w:i w:val="false"/>
                <w:color w:val="000000"/>
                <w:sz w:val="24"/>
              </w:rPr>
              <w:t>сложным</w:t>
            </w:r>
            <w:r>
              <w:rPr>
                <w:rFonts w:ascii="Times New Roman" w:hAnsi="Times New Roman"/>
                <w:b w:val="false"/>
                <w:i w:val="false"/>
                <w:color w:val="000000"/>
                <w:sz w:val="24"/>
              </w:rPr>
              <w:t xml:space="preserve"> </w:t>
            </w:r>
            <w:r>
              <w:rPr>
                <w:rFonts w:ascii="Times New Roman" w:hAnsi="Times New Roman"/>
                <w:b w:val="false"/>
                <w:i w:val="false"/>
                <w:color w:val="000000"/>
                <w:sz w:val="24"/>
              </w:rPr>
              <w:t>дополнением</w:t>
            </w:r>
            <w:r>
              <w:rPr>
                <w:rFonts w:ascii="Times New Roman" w:hAnsi="Times New Roman"/>
                <w:b w:val="false"/>
                <w:i w:val="false"/>
                <w:color w:val="000000"/>
                <w:sz w:val="24"/>
              </w:rPr>
              <w:t xml:space="preserve"> (Complex Object) (</w:t>
            </w:r>
            <w:r>
              <w:rPr>
                <w:rFonts w:ascii="Times New Roman" w:hAnsi="Times New Roman"/>
                <w:b w:val="false"/>
                <w:i/>
                <w:color w:val="000000"/>
                <w:sz w:val="24"/>
              </w:rPr>
              <w:t>I want to have my hair cut.</w:t>
            </w:r>
            <w:r>
              <w:rPr>
                <w:rFonts w:ascii="Times New Roman" w:hAnsi="Times New Roman"/>
                <w:b w:val="false"/>
                <w:i w:val="false"/>
                <w:color w:val="000000"/>
                <w:sz w:val="24"/>
              </w:rPr>
              <w:t>)</w:t>
            </w:r>
          </w:p>
        </w:tc>
      </w:tr>
      <w:tr>
        <w:trPr>
          <w:trHeight w:val="46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2.4.2</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Условные предложения нереального характера (Conditional II)</w:t>
            </w:r>
          </w:p>
        </w:tc>
      </w:tr>
      <w:tr>
        <w:trPr>
          <w:trHeight w:val="46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2.4.3</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pacing w:val="-2"/>
                <w:sz w:val="24"/>
              </w:rPr>
              <w:t xml:space="preserve">Конструкции для выражения предпочтения </w:t>
            </w:r>
            <w:r>
              <w:rPr>
                <w:rFonts w:ascii="Times New Roman" w:hAnsi="Times New Roman"/>
                <w:b w:val="false"/>
                <w:i/>
                <w:color w:val="000000"/>
                <w:spacing w:val="-2"/>
                <w:sz w:val="24"/>
              </w:rPr>
              <w:t>I prefer… / I’d prefer… / I’d rather…</w:t>
            </w:r>
          </w:p>
        </w:tc>
      </w:tr>
      <w:tr>
        <w:trPr>
          <w:trHeight w:val="46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2.4.4</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Конструкция </w:t>
            </w:r>
            <w:r>
              <w:rPr>
                <w:rFonts w:ascii="Times New Roman" w:hAnsi="Times New Roman"/>
                <w:b w:val="false"/>
                <w:i/>
                <w:color w:val="000000"/>
                <w:sz w:val="24"/>
              </w:rPr>
              <w:t>I wish…</w:t>
            </w:r>
          </w:p>
        </w:tc>
      </w:tr>
      <w:tr>
        <w:trPr>
          <w:trHeight w:val="46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2.4.5</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Предложения с конструкцией </w:t>
            </w:r>
            <w:r>
              <w:rPr>
                <w:rFonts w:ascii="Times New Roman" w:hAnsi="Times New Roman"/>
                <w:b w:val="false"/>
                <w:i/>
                <w:color w:val="000000"/>
                <w:sz w:val="24"/>
              </w:rPr>
              <w:t>either… or</w:t>
            </w:r>
            <w:r>
              <w:rPr>
                <w:rFonts w:ascii="Times New Roman" w:hAnsi="Times New Roman"/>
                <w:b w:val="false"/>
                <w:i w:val="false"/>
                <w:color w:val="000000"/>
                <w:sz w:val="24"/>
              </w:rPr>
              <w:t xml:space="preserve">, </w:t>
            </w:r>
            <w:r>
              <w:rPr>
                <w:rFonts w:ascii="Times New Roman" w:hAnsi="Times New Roman"/>
                <w:b w:val="false"/>
                <w:i/>
                <w:color w:val="000000"/>
                <w:sz w:val="24"/>
              </w:rPr>
              <w:t>neither… nor</w:t>
            </w:r>
          </w:p>
        </w:tc>
      </w:tr>
      <w:tr>
        <w:trPr>
          <w:trHeight w:val="46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2.4.6</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Порядок следования имен прилагательных (</w:t>
            </w:r>
            <w:r>
              <w:rPr>
                <w:rFonts w:ascii="Times New Roman" w:hAnsi="Times New Roman"/>
                <w:b w:val="false"/>
                <w:i/>
                <w:color w:val="000000"/>
                <w:sz w:val="24"/>
              </w:rPr>
              <w:t>nice long blond hair</w:t>
            </w:r>
            <w:r>
              <w:rPr>
                <w:rFonts w:ascii="Times New Roman" w:hAnsi="Times New Roman"/>
                <w:b w:val="false"/>
                <w:i w:val="false"/>
                <w:color w:val="000000"/>
                <w:sz w:val="24"/>
              </w:rPr>
              <w:t>)</w:t>
            </w:r>
          </w:p>
        </w:tc>
      </w:tr>
      <w:tr>
        <w:trPr>
          <w:trHeight w:val="1410"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2.4.7</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Глаголы</w:t>
            </w:r>
            <w:r>
              <w:rPr>
                <w:rFonts w:ascii="Times New Roman" w:hAnsi="Times New Roman"/>
                <w:b w:val="false"/>
                <w:i w:val="false"/>
                <w:color w:val="000000"/>
                <w:sz w:val="24"/>
              </w:rPr>
              <w:t xml:space="preserve"> </w:t>
            </w:r>
            <w:r>
              <w:rPr>
                <w:rFonts w:ascii="Times New Roman" w:hAnsi="Times New Roman"/>
                <w:b w:val="false"/>
                <w:i w:val="false"/>
                <w:color w:val="000000"/>
                <w:sz w:val="24"/>
              </w:rPr>
              <w:t>в</w:t>
            </w:r>
            <w:r>
              <w:rPr>
                <w:rFonts w:ascii="Times New Roman" w:hAnsi="Times New Roman"/>
                <w:b w:val="false"/>
                <w:i w:val="false"/>
                <w:color w:val="000000"/>
                <w:sz w:val="24"/>
              </w:rPr>
              <w:t xml:space="preserve"> </w:t>
            </w:r>
            <w:r>
              <w:rPr>
                <w:rFonts w:ascii="Times New Roman" w:hAnsi="Times New Roman"/>
                <w:b w:val="false"/>
                <w:i w:val="false"/>
                <w:color w:val="000000"/>
                <w:sz w:val="24"/>
              </w:rPr>
              <w:t>видо</w:t>
            </w:r>
            <w:r>
              <w:rPr>
                <w:rFonts w:ascii="Times New Roman" w:hAnsi="Times New Roman"/>
                <w:b w:val="false"/>
                <w:i w:val="false"/>
                <w:color w:val="000000"/>
                <w:sz w:val="24"/>
              </w:rPr>
              <w:t>-</w:t>
            </w:r>
            <w:r>
              <w:rPr>
                <w:rFonts w:ascii="Times New Roman" w:hAnsi="Times New Roman"/>
                <w:b w:val="false"/>
                <w:i w:val="false"/>
                <w:color w:val="000000"/>
                <w:sz w:val="24"/>
              </w:rPr>
              <w:t>временных</w:t>
            </w:r>
            <w:r>
              <w:rPr>
                <w:rFonts w:ascii="Times New Roman" w:hAnsi="Times New Roman"/>
                <w:b w:val="false"/>
                <w:i w:val="false"/>
                <w:color w:val="000000"/>
                <w:sz w:val="24"/>
              </w:rPr>
              <w:t xml:space="preserve"> </w:t>
            </w:r>
            <w:r>
              <w:rPr>
                <w:rFonts w:ascii="Times New Roman" w:hAnsi="Times New Roman"/>
                <w:b w:val="false"/>
                <w:i w:val="false"/>
                <w:color w:val="000000"/>
                <w:sz w:val="24"/>
              </w:rPr>
              <w:t>формах</w:t>
            </w:r>
            <w:r>
              <w:rPr>
                <w:rFonts w:ascii="Times New Roman" w:hAnsi="Times New Roman"/>
                <w:b w:val="false"/>
                <w:i w:val="false"/>
                <w:color w:val="000000"/>
                <w:sz w:val="24"/>
              </w:rPr>
              <w:t xml:space="preserve"> </w:t>
            </w:r>
            <w:r>
              <w:rPr>
                <w:rFonts w:ascii="Times New Roman" w:hAnsi="Times New Roman"/>
                <w:b w:val="false"/>
                <w:i w:val="false"/>
                <w:color w:val="000000"/>
                <w:sz w:val="24"/>
              </w:rPr>
              <w:t>действительного</w:t>
            </w: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залога </w:t>
            </w:r>
            <w:r>
              <w:rPr>
                <w:rFonts w:ascii="Times New Roman" w:hAnsi="Times New Roman"/>
                <w:b w:val="false"/>
                <w:i w:val="false"/>
                <w:color w:val="000000"/>
                <w:sz w:val="24"/>
              </w:rPr>
              <w:t>в</w:t>
            </w:r>
            <w:r>
              <w:rPr>
                <w:rFonts w:ascii="Times New Roman" w:hAnsi="Times New Roman"/>
                <w:b w:val="false"/>
                <w:i w:val="false"/>
                <w:color w:val="000000"/>
                <w:sz w:val="24"/>
              </w:rPr>
              <w:t xml:space="preserve"> </w:t>
            </w:r>
            <w:r>
              <w:rPr>
                <w:rFonts w:ascii="Times New Roman" w:hAnsi="Times New Roman"/>
                <w:b w:val="false"/>
                <w:i w:val="false"/>
                <w:color w:val="000000"/>
                <w:sz w:val="24"/>
              </w:rPr>
              <w:t>изъявительном</w:t>
            </w:r>
            <w:r>
              <w:rPr>
                <w:rFonts w:ascii="Times New Roman" w:hAnsi="Times New Roman"/>
                <w:b w:val="false"/>
                <w:i w:val="false"/>
                <w:color w:val="000000"/>
                <w:sz w:val="24"/>
              </w:rPr>
              <w:t xml:space="preserve"> </w:t>
            </w:r>
            <w:r>
              <w:rPr>
                <w:rFonts w:ascii="Times New Roman" w:hAnsi="Times New Roman"/>
                <w:b w:val="false"/>
                <w:i w:val="false"/>
                <w:color w:val="000000"/>
                <w:sz w:val="24"/>
              </w:rPr>
              <w:t>наклонении</w:t>
            </w:r>
            <w:r>
              <w:rPr>
                <w:rFonts w:ascii="Times New Roman" w:hAnsi="Times New Roman"/>
                <w:b w:val="false"/>
                <w:i w:val="false"/>
                <w:color w:val="000000"/>
                <w:sz w:val="24"/>
              </w:rPr>
              <w:t xml:space="preserve"> (Present/Past/Future Simple Tense, Present/Past Perfect Tense, Present/Past Continuous Tense, </w:t>
            </w:r>
            <w:r>
              <w:rPr>
                <w:rFonts w:ascii="Times New Roman" w:hAnsi="Times New Roman"/>
                <w:b w:val="false"/>
                <w:i w:val="false"/>
                <w:color w:val="000000"/>
                <w:sz w:val="24"/>
              </w:rPr>
              <w:t>Future-in-the-Past</w:t>
            </w:r>
            <w:r>
              <w:rPr>
                <w:rFonts w:ascii="Times New Roman" w:hAnsi="Times New Roman"/>
                <w:b w:val="false"/>
                <w:i w:val="false"/>
                <w:color w:val="000000"/>
                <w:sz w:val="24"/>
              </w:rPr>
              <w:t xml:space="preserve">) </w:t>
            </w:r>
          </w:p>
        </w:tc>
      </w:tr>
      <w:tr>
        <w:trPr>
          <w:trHeight w:val="930"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2.4.8</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Глаголы в наиболее употребительных формах страдательного залога (Present/ Past Simple Passive, Present Perfect Passive)</w:t>
            </w:r>
          </w:p>
        </w:tc>
      </w:tr>
      <w:tr>
        <w:trPr>
          <w:trHeight w:val="46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w:t>
            </w:r>
          </w:p>
        </w:tc>
        <w:tc>
          <w:tcPr>
            <w:tcW w:w="0" w:type="auto"/>
            <w:gridSpan w:val="2"/>
            <w:tcBorders/>
            <w:tcMar>
              <w:top w:w="50" w:type="dxa"/>
              <w:left w:w="100" w:type="dxa"/>
            </w:tcMar>
            <w:vAlign w:val="center"/>
          </w:tcPr>
          <w:p>
            <w:pPr>
              <w:spacing w:before="0" w:after="0" w:line="336"/>
              <w:ind w:left="228"/>
              <w:jc w:val="left"/>
            </w:pPr>
            <w:r>
              <w:rPr>
                <w:rFonts w:ascii="Times New Roman" w:hAnsi="Times New Roman"/>
                <w:b w:val="false"/>
                <w:i w:val="false"/>
                <w:color w:val="000000"/>
                <w:sz w:val="24"/>
              </w:rPr>
              <w:t>Социокультурные знания и умения</w:t>
            </w:r>
          </w:p>
        </w:tc>
      </w:tr>
      <w:tr>
        <w:trPr>
          <w:trHeight w:val="316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3.1</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Знания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tc>
      </w:tr>
      <w:tr>
        <w:trPr>
          <w:trHeight w:val="2820"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3.2</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tc>
      </w:tr>
      <w:tr>
        <w:trPr>
          <w:trHeight w:val="930"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3.3</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tc>
      </w:tr>
      <w:tr>
        <w:trPr>
          <w:trHeight w:val="46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3.4</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Соблюдение норм вежливости в межкультурном общении</w:t>
            </w:r>
          </w:p>
        </w:tc>
      </w:tr>
      <w:tr>
        <w:trPr>
          <w:trHeight w:val="930"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3.5</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Умение писать свои имя и фамилию, а также имена и фамилии своих родственников и друзей на английском языке; правильно оформлять свой адрес на английском языке (в анкете)</w:t>
            </w:r>
          </w:p>
        </w:tc>
      </w:tr>
      <w:tr>
        <w:trPr>
          <w:trHeight w:val="930"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3.6</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trPr>
          <w:trHeight w:val="46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3.7</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Умение кратко представлять Россию и страну (страны) изучаемого языка</w:t>
            </w:r>
          </w:p>
        </w:tc>
      </w:tr>
      <w:tr>
        <w:trPr>
          <w:trHeight w:val="1410"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3.8</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trPr>
          <w:trHeight w:val="1410"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3.9</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Умение 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w:t>
            </w:r>
          </w:p>
        </w:tc>
      </w:tr>
      <w:tr>
        <w:trPr>
          <w:trHeight w:val="46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3.10</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Формирование элементарного представления о различных вариантах английского языка</w:t>
            </w:r>
          </w:p>
        </w:tc>
      </w:tr>
      <w:tr>
        <w:trPr>
          <w:trHeight w:val="46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w:t>
            </w:r>
          </w:p>
        </w:tc>
        <w:tc>
          <w:tcPr>
            <w:tcW w:w="0" w:type="auto"/>
            <w:gridSpan w:val="2"/>
            <w:tcBorders/>
            <w:tcMar>
              <w:top w:w="50" w:type="dxa"/>
              <w:left w:w="100" w:type="dxa"/>
            </w:tcMar>
            <w:vAlign w:val="center"/>
          </w:tcPr>
          <w:p>
            <w:pPr>
              <w:spacing w:before="0" w:after="0" w:line="336"/>
              <w:ind w:left="228"/>
              <w:jc w:val="left"/>
            </w:pPr>
            <w:r>
              <w:rPr>
                <w:rFonts w:ascii="Times New Roman" w:hAnsi="Times New Roman"/>
                <w:b w:val="false"/>
                <w:i w:val="false"/>
                <w:color w:val="000000"/>
                <w:sz w:val="24"/>
              </w:rPr>
              <w:t>Компенсаторные умения</w:t>
            </w:r>
          </w:p>
        </w:tc>
      </w:tr>
      <w:tr>
        <w:trPr>
          <w:trHeight w:val="1410"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4.1</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trPr>
          <w:trHeight w:val="930"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4.2</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При непосредственном общении умение догадываться о значении незнакомых слов с помощью используемых собеседником жестов и мимики</w:t>
            </w:r>
          </w:p>
        </w:tc>
      </w:tr>
      <w:tr>
        <w:trPr>
          <w:trHeight w:val="46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4.3</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Умение переспрашивать, просить повторить, уточняя значение незнакомых слов</w:t>
            </w:r>
          </w:p>
        </w:tc>
      </w:tr>
      <w:tr>
        <w:trPr>
          <w:trHeight w:val="46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4.4</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Использование при формулировании собственных высказываний ключевых слов, плана</w:t>
            </w:r>
          </w:p>
        </w:tc>
      </w:tr>
      <w:tr>
        <w:trPr>
          <w:trHeight w:val="2220"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4.5</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trPr>
          <w:trHeight w:val="465" w:hRule="atLeast"/>
          <w:trHeight w:val="144" w:hRule="atLeast"/>
        </w:trPr>
        <w:tc>
          <w:tcPr>
            <w:tcW w:w="0" w:type="auto"/>
            <w:gridSpan w:val="3"/>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Тематическое содержание речи</w:t>
            </w:r>
          </w:p>
        </w:tc>
      </w:tr>
      <w:tr>
        <w:trPr>
          <w:trHeight w:val="465" w:hRule="atLeast"/>
          <w:trHeight w:val="144" w:hRule="atLeast"/>
        </w:trPr>
        <w:tc>
          <w:tcPr>
            <w:tcW w:w="0" w:type="auto"/>
            <w:gridSpan w:val="2"/>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А</w:t>
            </w:r>
          </w:p>
        </w:tc>
        <w:tc>
          <w:tcPr>
            <w:tcW w:w="1280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Взаимоотношения в семье и с друзьями. Конфликты и их разрешение</w:t>
            </w:r>
          </w:p>
        </w:tc>
      </w:tr>
      <w:tr>
        <w:trPr>
          <w:trHeight w:val="465" w:hRule="atLeast"/>
          <w:trHeight w:val="144" w:hRule="atLeast"/>
        </w:trPr>
        <w:tc>
          <w:tcPr>
            <w:tcW w:w="0" w:type="auto"/>
            <w:gridSpan w:val="2"/>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Б</w:t>
            </w:r>
          </w:p>
        </w:tc>
        <w:tc>
          <w:tcPr>
            <w:tcW w:w="1280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Внешность и характер человека (литературного персонажа)</w:t>
            </w:r>
          </w:p>
        </w:tc>
      </w:tr>
      <w:tr>
        <w:trPr>
          <w:trHeight w:val="930" w:hRule="atLeast"/>
          <w:trHeight w:val="144" w:hRule="atLeast"/>
        </w:trPr>
        <w:tc>
          <w:tcPr>
            <w:tcW w:w="0" w:type="auto"/>
            <w:gridSpan w:val="2"/>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В</w:t>
            </w:r>
          </w:p>
        </w:tc>
        <w:tc>
          <w:tcPr>
            <w:tcW w:w="1280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r>
      <w:tr>
        <w:trPr>
          <w:trHeight w:val="930" w:hRule="atLeast"/>
          <w:trHeight w:val="144" w:hRule="atLeast"/>
        </w:trPr>
        <w:tc>
          <w:tcPr>
            <w:tcW w:w="0" w:type="auto"/>
            <w:gridSpan w:val="2"/>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Г</w:t>
            </w:r>
          </w:p>
        </w:tc>
        <w:tc>
          <w:tcPr>
            <w:tcW w:w="1280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w:t>
            </w:r>
          </w:p>
        </w:tc>
      </w:tr>
      <w:tr>
        <w:trPr>
          <w:trHeight w:val="465" w:hRule="atLeast"/>
          <w:trHeight w:val="144" w:hRule="atLeast"/>
        </w:trPr>
        <w:tc>
          <w:tcPr>
            <w:tcW w:w="0" w:type="auto"/>
            <w:gridSpan w:val="2"/>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Д</w:t>
            </w:r>
          </w:p>
        </w:tc>
        <w:tc>
          <w:tcPr>
            <w:tcW w:w="1280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Покупки: одежда, обувь и продукты питания. Карманные деньги. Молодёжная мода</w:t>
            </w:r>
          </w:p>
        </w:tc>
      </w:tr>
      <w:tr>
        <w:trPr>
          <w:trHeight w:val="930" w:hRule="atLeast"/>
          <w:trHeight w:val="144" w:hRule="atLeast"/>
        </w:trPr>
        <w:tc>
          <w:tcPr>
            <w:tcW w:w="0" w:type="auto"/>
            <w:gridSpan w:val="2"/>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Е</w:t>
            </w:r>
          </w:p>
        </w:tc>
        <w:tc>
          <w:tcPr>
            <w:tcW w:w="1280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Школа, школьная жизнь, изучаемые предметы и отношение к ним. Взаимоотношения в школе: проблемы и их решение. Переписка с зарубежными сверстниками</w:t>
            </w:r>
          </w:p>
        </w:tc>
      </w:tr>
      <w:tr>
        <w:trPr>
          <w:trHeight w:val="465" w:hRule="atLeast"/>
          <w:trHeight w:val="144" w:hRule="atLeast"/>
        </w:trPr>
        <w:tc>
          <w:tcPr>
            <w:tcW w:w="0" w:type="auto"/>
            <w:gridSpan w:val="2"/>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Ж</w:t>
            </w:r>
          </w:p>
        </w:tc>
        <w:tc>
          <w:tcPr>
            <w:tcW w:w="1280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Мир современных профессий</w:t>
            </w:r>
          </w:p>
        </w:tc>
      </w:tr>
      <w:tr>
        <w:trPr>
          <w:trHeight w:val="930" w:hRule="atLeast"/>
          <w:trHeight w:val="144" w:hRule="atLeast"/>
        </w:trPr>
        <w:tc>
          <w:tcPr>
            <w:tcW w:w="0" w:type="auto"/>
            <w:gridSpan w:val="2"/>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З</w:t>
            </w:r>
          </w:p>
        </w:tc>
        <w:tc>
          <w:tcPr>
            <w:tcW w:w="1280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Виды отдыха в различное время года. Путешествия по России и зарубежным странам. Транспорт</w:t>
            </w:r>
          </w:p>
        </w:tc>
      </w:tr>
      <w:tr>
        <w:trPr>
          <w:trHeight w:val="930" w:hRule="atLeast"/>
          <w:trHeight w:val="144" w:hRule="atLeast"/>
        </w:trPr>
        <w:tc>
          <w:tcPr>
            <w:tcW w:w="0" w:type="auto"/>
            <w:gridSpan w:val="2"/>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И</w:t>
            </w:r>
          </w:p>
        </w:tc>
        <w:tc>
          <w:tcPr>
            <w:tcW w:w="1280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w:t>
            </w:r>
          </w:p>
        </w:tc>
      </w:tr>
      <w:tr>
        <w:trPr>
          <w:trHeight w:val="465" w:hRule="atLeast"/>
          <w:trHeight w:val="144" w:hRule="atLeast"/>
        </w:trPr>
        <w:tc>
          <w:tcPr>
            <w:tcW w:w="0" w:type="auto"/>
            <w:gridSpan w:val="2"/>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К</w:t>
            </w:r>
          </w:p>
        </w:tc>
        <w:tc>
          <w:tcPr>
            <w:tcW w:w="1280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Средства массовой информации (телевидение, радио, пресса, Интернет)</w:t>
            </w:r>
          </w:p>
        </w:tc>
      </w:tr>
      <w:tr>
        <w:trPr>
          <w:trHeight w:val="1875" w:hRule="atLeast"/>
          <w:trHeight w:val="144" w:hRule="atLeast"/>
        </w:trPr>
        <w:tc>
          <w:tcPr>
            <w:tcW w:w="0" w:type="auto"/>
            <w:gridSpan w:val="2"/>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Л</w:t>
            </w:r>
          </w:p>
        </w:tc>
        <w:tc>
          <w:tcPr>
            <w:tcW w:w="1280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r>
      <w:tr>
        <w:trPr>
          <w:trHeight w:val="1410" w:hRule="atLeast"/>
          <w:trHeight w:val="144" w:hRule="atLeast"/>
        </w:trPr>
        <w:tc>
          <w:tcPr>
            <w:tcW w:w="0" w:type="auto"/>
            <w:gridSpan w:val="2"/>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М</w:t>
            </w:r>
          </w:p>
        </w:tc>
        <w:tc>
          <w:tcPr>
            <w:tcW w:w="1280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r>
    </w:tbl>
    <w:p>
      <w:pPr>
        <w:spacing w:before="0" w:after="0"/>
        <w:ind w:left="120"/>
        <w:jc w:val="left"/>
      </w:pPr>
    </w:p>
    <w:bookmarkStart w:name="block-71098328" w:id="16"/>
    <w:p>
      <w:pPr>
        <w:sectPr>
          <w:pgSz w:w="11906" w:h="16383" w:orient="portrait"/>
        </w:sectPr>
      </w:pPr>
    </w:p>
    <w:bookmarkEnd w:id="16"/>
    <w:bookmarkEnd w:id="15"/>
    <w:bookmarkStart w:name="block-71098324" w:id="17"/>
    <w:p>
      <w:pPr>
        <w:spacing w:before="199" w:after="199" w:line="336"/>
        <w:ind w:left="120"/>
        <w:jc w:val="left"/>
      </w:pPr>
      <w:r>
        <w:rPr>
          <w:rFonts w:ascii="Times New Roman" w:hAnsi="Times New Roman"/>
          <w:b/>
          <w:i w:val="false"/>
          <w:color w:val="000000"/>
          <w:sz w:val="28"/>
        </w:rPr>
        <w:t>ПРОВЕРЯЕМЫЕ НА ОГЭ ПО АНГЛИЙСКОМУ ЯЗЫКУ ТРЕБОВАНИЯ К РЕЗУЛЬТАТАМ ОСВОЕНИЯ ОСНОВНОЙ ОБРАЗОВАТЕЛЬНОЙ ПРОГРАММЫ ОСНОВНОГО ОБЩЕГО ОБРАЗОВАНИЯ</w:t>
      </w:r>
    </w:p>
    <w:p>
      <w:pPr>
        <w:spacing w:before="0" w:after="0"/>
        <w:ind w:left="120"/>
        <w:jc w:val="left"/>
      </w:pPr>
    </w:p>
    <w:tbl>
      <w:tblPr>
        <w:tblW w:w="0" w:type="auto"/>
        <w:tblCellSpacing w:w="0" w:type="nil"/>
        <w:tblBorders>
          <w:top w:val="single"/>
          <w:left w:val="single"/>
          <w:bottom w:val="single"/>
          <w:right w:val="single"/>
          <w:insideH w:val="single"/>
          <w:insideV w:val="single"/>
        </w:tblBorders>
      </w:tblPr>
      <w:tblGrid>
        <w:gridCol w:w="2840"/>
        <w:gridCol w:w="10920"/>
      </w:tblGrid>
      <w:tr>
        <w:trPr>
          <w:trHeight w:val="2970" w:hRule="atLeast"/>
          <w:trHeight w:val="144" w:hRule="atLeast"/>
        </w:trPr>
        <w:tc>
          <w:tcPr>
            <w:tcW w:w="19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Код проверяемого требования </w:t>
            </w:r>
          </w:p>
        </w:tc>
        <w:tc>
          <w:tcPr>
            <w:tcW w:w="120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trPr>
          <w:trHeight w:val="2820" w:hRule="atLeast"/>
          <w:trHeight w:val="144" w:hRule="atLeast"/>
        </w:trPr>
        <w:tc>
          <w:tcPr>
            <w:tcW w:w="1988" w:type="dxa"/>
            <w:tcBorders/>
            <w:tcMar>
              <w:top w:w="50" w:type="dxa"/>
              <w:left w:w="100" w:type="dxa"/>
            </w:tcMar>
            <w:vAlign w:val="center"/>
          </w:tcPr>
          <w:p>
            <w:pPr>
              <w:spacing w:before="0" w:after="0"/>
              <w:ind w:left="228"/>
              <w:jc w:val="left"/>
            </w:pPr>
          </w:p>
        </w:tc>
        <w:tc>
          <w:tcPr>
            <w:tcW w:w="1201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pacing w:val="-2"/>
                <w:sz w:val="24"/>
              </w:rPr>
              <w:t>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 – и должны обеспечивать:</w:t>
            </w:r>
          </w:p>
        </w:tc>
      </w:tr>
      <w:tr>
        <w:trPr>
          <w:trHeight w:val="282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w:t>
            </w:r>
          </w:p>
        </w:tc>
        <w:tc>
          <w:tcPr>
            <w:tcW w:w="1201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Овладение основными видами речевой деятельности</w:t>
            </w:r>
            <w:r>
              <w:rPr>
                <w:rFonts w:ascii="Times New Roman" w:hAnsi="Times New Roman"/>
                <w:b w:val="false"/>
                <w:i w:val="false"/>
                <w:color w:val="000000"/>
                <w:sz w:val="24"/>
              </w:rPr>
              <w:t xml:space="preserve"> в рамках следующего тематического содержания речи. </w:t>
            </w:r>
            <w:r>
              <w:rPr>
                <w:rFonts w:ascii="Times New Roman" w:hAnsi="Times New Roman"/>
                <w:b w:val="false"/>
                <w:i w:val="false"/>
                <w:color w:val="000000"/>
                <w:sz w:val="24"/>
              </w:rPr>
              <w:t>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Выдающиеся люди родной страны и страны (стран) изучаемого языка</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w:t>
            </w:r>
          </w:p>
        </w:tc>
        <w:tc>
          <w:tcPr>
            <w:tcW w:w="12012"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Говорение</w:t>
            </w:r>
          </w:p>
        </w:tc>
      </w:tr>
      <w:tr>
        <w:trPr>
          <w:trHeight w:val="282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1.1.1</w:t>
            </w:r>
          </w:p>
        </w:tc>
        <w:tc>
          <w:tcPr>
            <w:tcW w:w="1201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объёмом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 (странах) изучаемого языка</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1.1.2</w:t>
            </w:r>
          </w:p>
        </w:tc>
        <w:tc>
          <w:tcPr>
            <w:tcW w:w="1201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Создавать устные связные монологические высказывания (описание (характеристика), повествование (сообщение) объёмом 10 – 12 фраз с вербальными и (или) невербальными опорами или без них в рамках тематического содержания речи</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1.1.3</w:t>
            </w:r>
          </w:p>
        </w:tc>
        <w:tc>
          <w:tcPr>
            <w:tcW w:w="1201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Передавать основное содержание прочитанного (прослушанного) текста</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1.1.4</w:t>
            </w:r>
          </w:p>
        </w:tc>
        <w:tc>
          <w:tcPr>
            <w:tcW w:w="1201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Представлять результаты выполненной проектной работы объёмом 10 – 12 фраз</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1.2</w:t>
            </w:r>
          </w:p>
        </w:tc>
        <w:tc>
          <w:tcPr>
            <w:tcW w:w="12012"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Аудирование</w:t>
            </w:r>
          </w:p>
        </w:tc>
      </w:tr>
      <w:tr>
        <w:trPr>
          <w:trHeight w:val="187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1.2.1</w:t>
            </w:r>
          </w:p>
        </w:tc>
        <w:tc>
          <w:tcPr>
            <w:tcW w:w="1201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основного содержания текстов</w:t>
            </w:r>
          </w:p>
        </w:tc>
      </w:tr>
      <w:tr>
        <w:trPr>
          <w:trHeight w:val="207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1.2.2</w:t>
            </w:r>
          </w:p>
        </w:tc>
        <w:tc>
          <w:tcPr>
            <w:tcW w:w="1201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1.3</w:t>
            </w:r>
          </w:p>
        </w:tc>
        <w:tc>
          <w:tcPr>
            <w:tcW w:w="12012"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Смысловое чтение</w:t>
            </w:r>
          </w:p>
        </w:tc>
      </w:tr>
      <w:tr>
        <w:trPr>
          <w:trHeight w:val="187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1.3.1</w:t>
            </w:r>
          </w:p>
        </w:tc>
        <w:tc>
          <w:tcPr>
            <w:tcW w:w="1201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пониманием основного содержания </w:t>
            </w:r>
          </w:p>
        </w:tc>
      </w:tr>
      <w:tr>
        <w:trPr>
          <w:trHeight w:val="187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1.3.2</w:t>
            </w:r>
          </w:p>
        </w:tc>
        <w:tc>
          <w:tcPr>
            <w:tcW w:w="1201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trPr>
          <w:trHeight w:val="187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1.3.3</w:t>
            </w:r>
          </w:p>
        </w:tc>
        <w:tc>
          <w:tcPr>
            <w:tcW w:w="1201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полным пониманием содержания </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1.3.4</w:t>
            </w:r>
          </w:p>
        </w:tc>
        <w:tc>
          <w:tcPr>
            <w:tcW w:w="1201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Читать про себя несплошные тексты (таблицы, диаграммы, схемы) и понимать представленную в них информацию</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w:t>
            </w:r>
          </w:p>
        </w:tc>
        <w:tc>
          <w:tcPr>
            <w:tcW w:w="12012"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Письменная речь</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 xml:space="preserve">1.4.1 </w:t>
            </w:r>
          </w:p>
        </w:tc>
        <w:tc>
          <w:tcPr>
            <w:tcW w:w="1201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Заполнять анкеты и формуляры, сообщая о себе основные сведения, в соответствии с нормами, принятыми в стране (странах) изучаемого языка</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1.4.2</w:t>
            </w:r>
          </w:p>
        </w:tc>
        <w:tc>
          <w:tcPr>
            <w:tcW w:w="1201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Писать электронное сообщение личного характера объёмом 100 – 120 слов, соблюдая речевой этикет, принятый в стране (странах) изучаемого языка</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1.4.3</w:t>
            </w:r>
          </w:p>
        </w:tc>
        <w:tc>
          <w:tcPr>
            <w:tcW w:w="1201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Создавать небольшие письменные высказывания объёмом 100 – 120 слов с использованием плана, картинки, таблицы и (или) прочитанного (прослушанного) текста</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1.4.4</w:t>
            </w:r>
          </w:p>
        </w:tc>
        <w:tc>
          <w:tcPr>
            <w:tcW w:w="1201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Преобразовывать предложенные схематичные модели (таблица, схема) в текстовой вариант представления информации</w:t>
            </w:r>
          </w:p>
        </w:tc>
      </w:tr>
      <w:tr>
        <w:trPr>
          <w:trHeight w:val="6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1.4.5</w:t>
            </w:r>
          </w:p>
        </w:tc>
        <w:tc>
          <w:tcPr>
            <w:tcW w:w="1201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Представлять результаты выполненной проектной работы объёмом 100 – 120 слов</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w:t>
            </w:r>
          </w:p>
        </w:tc>
        <w:tc>
          <w:tcPr>
            <w:tcW w:w="1201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Языковая сторона речи</w:t>
            </w:r>
          </w:p>
        </w:tc>
      </w:tr>
      <w:tr>
        <w:trPr>
          <w:trHeight w:val="3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w:t>
            </w:r>
          </w:p>
        </w:tc>
        <w:tc>
          <w:tcPr>
            <w:tcW w:w="1201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объёмом до 120 слов, построенные в основном на изученном языковом материале, с соблюдением правил чтения и соответствующей интонацией)</w:t>
            </w:r>
          </w:p>
        </w:tc>
      </w:tr>
      <w:tr>
        <w:trPr>
          <w:trHeight w:val="234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w:t>
            </w:r>
          </w:p>
        </w:tc>
        <w:tc>
          <w:tcPr>
            <w:tcW w:w="1201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Овладение орфографическими навыками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tc>
      </w:tr>
      <w:tr>
        <w:trPr>
          <w:trHeight w:val="469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w:t>
            </w:r>
          </w:p>
        </w:tc>
        <w:tc>
          <w:tcPr>
            <w:tcW w:w="1201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tc>
      </w:tr>
      <w:tr>
        <w:trPr>
          <w:trHeight w:val="234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w:t>
            </w:r>
          </w:p>
        </w:tc>
        <w:tc>
          <w:tcPr>
            <w:tcW w:w="1201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tc>
      </w:tr>
      <w:tr>
        <w:trPr>
          <w:trHeight w:val="187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2.5</w:t>
            </w:r>
          </w:p>
        </w:tc>
        <w:tc>
          <w:tcPr>
            <w:tcW w:w="1201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tc>
      </w:tr>
      <w:tr>
        <w:trPr>
          <w:trHeight w:val="645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w:t>
            </w:r>
          </w:p>
        </w:tc>
        <w:tc>
          <w:tcPr>
            <w:tcW w:w="1201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pacing w:val="-2"/>
                <w:sz w:val="24"/>
              </w:rPr>
              <w:t>Социокультурные знания и умения</w:t>
            </w:r>
          </w:p>
          <w:p>
            <w:pPr>
              <w:spacing w:before="0" w:after="0" w:line="336"/>
              <w:ind w:left="228"/>
              <w:jc w:val="both"/>
            </w:pPr>
            <w:r>
              <w:rPr>
                <w:rFonts w:ascii="Times New Roman" w:hAnsi="Times New Roman"/>
                <w:b w:val="false"/>
                <w:i w:val="false"/>
                <w:color w:val="000000"/>
                <w:spacing w:val="-2"/>
                <w:sz w:val="24"/>
              </w:rPr>
              <w:t>Овладение социокультурными знаниями и умениями: 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 знать (понимать) и использовать в устной и письменной речи наиболее употребительную тематическую фоновую лексику страны (стран)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 (стран)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tc>
      </w:tr>
      <w:tr>
        <w:trPr>
          <w:trHeight w:val="234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w:t>
            </w:r>
          </w:p>
        </w:tc>
        <w:tc>
          <w:tcPr>
            <w:tcW w:w="1201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Компенсаторные умения</w:t>
            </w:r>
          </w:p>
          <w:p>
            <w:pPr>
              <w:spacing w:before="0" w:after="0" w:line="336"/>
              <w:ind w:left="228"/>
              <w:jc w:val="both"/>
            </w:pPr>
            <w:r>
              <w:rPr>
                <w:rFonts w:ascii="Times New Roman" w:hAnsi="Times New Roman"/>
                <w:b w:val="false"/>
                <w:i w:val="false"/>
                <w:color w:val="000000"/>
                <w:sz w:val="24"/>
              </w:rPr>
              <w:t>Ов</w:t>
            </w:r>
            <w:r>
              <w:rPr>
                <w:rFonts w:ascii="Times New Roman" w:hAnsi="Times New Roman"/>
                <w:b w:val="false"/>
                <w:i w:val="false"/>
                <w:color w:val="000000"/>
                <w:spacing w:val="-4"/>
                <w:sz w:val="24"/>
              </w:rPr>
              <w:t>ладение компенсаторными умениями: использовать при говорении переспрос; при говорении и письме – перифраз (толкование), синонимические средства, описание предмета вместо его названия; при чтении и аудировании – языковую, в том числе контекстуальную, догадку</w:t>
            </w:r>
          </w:p>
        </w:tc>
      </w:tr>
      <w:tr>
        <w:trPr>
          <w:trHeight w:val="282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w:t>
            </w:r>
          </w:p>
        </w:tc>
        <w:tc>
          <w:tcPr>
            <w:tcW w:w="1201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Приобретение опыта практической деятельности в повседневной жизни: </w:t>
            </w:r>
            <w:r>
              <w:rPr>
                <w:rFonts w:ascii="Times New Roman" w:hAnsi="Times New Roman"/>
                <w:b w:val="false"/>
                <w:i w:val="false"/>
                <w:color w:val="000000"/>
                <w:sz w:val="24"/>
              </w:rP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tc>
      </w:tr>
    </w:tbl>
    <w:p>
      <w:pPr>
        <w:spacing w:before="0" w:after="0"/>
        <w:ind w:left="120"/>
        <w:jc w:val="left"/>
      </w:pPr>
    </w:p>
    <w:bookmarkStart w:name="block-71098324" w:id="18"/>
    <w:p>
      <w:pPr>
        <w:sectPr>
          <w:pgSz w:w="11906" w:h="16383" w:orient="portrait"/>
        </w:sectPr>
      </w:pPr>
    </w:p>
    <w:bookmarkEnd w:id="18"/>
    <w:bookmarkEnd w:id="17"/>
    <w:bookmarkStart w:name="block-71098325" w:id="19"/>
    <w:p>
      <w:pPr>
        <w:spacing w:before="199" w:after="199" w:line="336"/>
        <w:ind w:left="120"/>
        <w:jc w:val="left"/>
      </w:pPr>
      <w:r>
        <w:rPr>
          <w:rFonts w:ascii="Times New Roman" w:hAnsi="Times New Roman"/>
          <w:b/>
          <w:i w:val="false"/>
          <w:color w:val="000000"/>
          <w:sz w:val="28"/>
        </w:rPr>
        <w:t>ПЕРЕЧЕНЬ ЭЛЕМЕНТОВ СОДЕРЖАНИЯ, ПРОВЕРЯЕМЫХ НА ОГЭ ПО АНГЛИЙСКОМУ ЯЗЫКУ</w:t>
      </w:r>
    </w:p>
    <w:p>
      <w:pPr>
        <w:spacing w:before="0" w:after="0" w:line="336"/>
        <w:ind w:left="120"/>
        <w:jc w:val="left"/>
      </w:pPr>
    </w:p>
    <w:tbl>
      <w:tblPr>
        <w:tblW w:w="0" w:type="auto"/>
        <w:tblCellSpacing w:w="0" w:type="nil"/>
        <w:tblBorders>
          <w:top w:val="single"/>
          <w:left w:val="single"/>
          <w:bottom w:val="single"/>
          <w:right w:val="single"/>
          <w:insideH w:val="single"/>
          <w:insideV w:val="single"/>
        </w:tblBorders>
      </w:tblPr>
      <w:tblGrid>
        <w:gridCol w:w="1714"/>
        <w:gridCol w:w="12038"/>
      </w:tblGrid>
      <w:tr>
        <w:trPr>
          <w:trHeight w:val="405" w:hRule="atLeast"/>
          <w:trHeight w:val="144" w:hRule="atLeast"/>
        </w:trPr>
        <w:tc>
          <w:tcPr>
            <w:tcW w:w="11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Код </w:t>
            </w:r>
          </w:p>
        </w:tc>
        <w:tc>
          <w:tcPr>
            <w:tcW w:w="132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Проверяемый элемент содержания </w:t>
            </w:r>
          </w:p>
        </w:tc>
      </w:tr>
      <w:tr>
        <w:trPr>
          <w:trHeight w:val="390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Коммуникативные умения</w:t>
            </w:r>
          </w:p>
          <w:p>
            <w:pPr>
              <w:spacing w:before="0" w:after="0" w:line="336"/>
              <w:ind w:left="228"/>
              <w:jc w:val="both"/>
            </w:pPr>
            <w:r>
              <w:rPr>
                <w:rFonts w:ascii="Times New Roman" w:hAnsi="Times New Roman"/>
                <w:b w:val="false"/>
                <w:i w:val="false"/>
                <w:color w:val="000000"/>
                <w:sz w:val="24"/>
              </w:rP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указанного во ФГОС ООО. </w:t>
            </w:r>
          </w:p>
          <w:p>
            <w:pPr>
              <w:spacing w:before="0" w:after="0" w:line="336"/>
              <w:ind w:left="228"/>
              <w:jc w:val="both"/>
            </w:pPr>
            <w:r>
              <w:rPr>
                <w:rFonts w:ascii="Times New Roman" w:hAnsi="Times New Roman"/>
                <w:b w:val="false"/>
                <w:i w:val="false"/>
                <w:color w:val="000000"/>
                <w:sz w:val="24"/>
              </w:rPr>
              <w:t>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Выдающиеся люди родной страны и страны (стран) изучаемого языка.</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color w:val="000000"/>
                <w:sz w:val="24"/>
              </w:rPr>
              <w:t>1.1</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Говорение</w:t>
            </w:r>
          </w:p>
        </w:tc>
      </w:tr>
      <w:tr>
        <w:trPr>
          <w:trHeight w:val="375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1.1.1</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Диалогическая речь</w:t>
            </w:r>
          </w:p>
          <w:p>
            <w:pPr>
              <w:spacing w:before="0" w:after="0" w:line="336"/>
              <w:ind w:left="228"/>
              <w:jc w:val="both"/>
            </w:pPr>
            <w:r>
              <w:rPr>
                <w:rFonts w:ascii="Times New Roman" w:hAnsi="Times New Roman"/>
                <w:b w:val="false"/>
                <w:i w:val="false"/>
                <w:color w:val="000000"/>
                <w:sz w:val="24"/>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(объём диалога – до 8 реплик со стороны каждого собеседника в рамках комбинированного диалога, до 6 реплик со стороны каждого собеседника в рамках диалога – обмена мнениями)</w:t>
            </w:r>
          </w:p>
        </w:tc>
      </w:tr>
      <w:tr>
        <w:trPr>
          <w:trHeight w:val="187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1.1.1.1</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trPr>
          <w:trHeight w:val="187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1.1.1.2</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trPr>
          <w:trHeight w:val="141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1.1.1.3</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trPr>
          <w:trHeight w:val="9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1.1.1.4</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Комбинированный диалог, включающий различные виды диалогов (этикетный диалог, диалог – побуждение к действию, диалог-расспрос)</w:t>
            </w:r>
          </w:p>
        </w:tc>
      </w:tr>
      <w:tr>
        <w:trPr>
          <w:trHeight w:val="187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1.1.1.5</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Диалог – 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другое</w:t>
            </w:r>
          </w:p>
        </w:tc>
      </w:tr>
      <w:tr>
        <w:trPr>
          <w:trHeight w:val="31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1.1.2</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Монологическая речь </w:t>
            </w:r>
          </w:p>
          <w:p>
            <w:pPr>
              <w:spacing w:before="0" w:after="0" w:line="336"/>
              <w:ind w:left="228"/>
              <w:jc w:val="both"/>
            </w:pPr>
            <w:r>
              <w:rPr>
                <w:rFonts w:ascii="Times New Roman" w:hAnsi="Times New Roman"/>
                <w:b w:val="false"/>
                <w:i w:val="false"/>
                <w:color w:val="000000"/>
                <w:sz w:val="24"/>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иллюстрации, фотографии, таблицы или без их использования (объём монологического высказывания – 10 – 12 фраз)</w:t>
            </w:r>
          </w:p>
        </w:tc>
      </w:tr>
      <w:tr>
        <w:trPr>
          <w:trHeight w:val="9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1.1.2.1</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1.1.2.2</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Повествование (сообщение)</w:t>
            </w:r>
          </w:p>
        </w:tc>
      </w:tr>
      <w:tr>
        <w:trPr>
          <w:trHeight w:val="9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1.1.2.3</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1.1.2.4</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Рассуждение</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1.1.2.5</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Изложение результатов выполненной проектной работы</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1.1.2.6</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Составление рассказа по картинкам</w:t>
            </w:r>
          </w:p>
        </w:tc>
      </w:tr>
      <w:tr>
        <w:trPr>
          <w:trHeight w:val="9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1.1.2.7</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Выражение и краткое аргументирование своего мнения по отношению к услышанному (прочитанному)</w:t>
            </w:r>
          </w:p>
        </w:tc>
      </w:tr>
      <w:tr>
        <w:trPr>
          <w:trHeight w:val="42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color w:val="000000"/>
                <w:sz w:val="24"/>
              </w:rPr>
              <w:t>1.2</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Аудирование</w:t>
            </w:r>
          </w:p>
          <w:p>
            <w:pPr>
              <w:spacing w:before="0" w:after="0" w:line="336"/>
              <w:ind w:left="228"/>
              <w:jc w:val="both"/>
            </w:pPr>
            <w:r>
              <w:rPr>
                <w:rFonts w:ascii="Times New Roman" w:hAnsi="Times New Roman"/>
                <w:b w:val="false"/>
                <w:i w:val="false"/>
                <w:color w:val="000000"/>
                <w:sz w:val="24"/>
              </w:rPr>
              <w:t xml:space="preserve">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 </w:t>
            </w:r>
            <w:r>
              <w:rPr>
                <w:rFonts w:ascii="Times New Roman" w:hAnsi="Times New Roman"/>
                <w:b w:val="false"/>
                <w:i w:val="false"/>
                <w:color w:val="000000"/>
                <w:sz w:val="24"/>
              </w:rPr>
              <w:t xml:space="preserve">При опосредованном общении: дальнейшее развитие восприятия </w:t>
            </w:r>
            <w:r>
              <w:rPr>
                <w:rFonts w:ascii="Times New Roman" w:hAnsi="Times New Roman"/>
                <w:b w:val="false"/>
                <w:i w:val="false"/>
                <w:color w:val="000000"/>
                <w:sz w:val="24"/>
              </w:rPr>
              <w:t xml:space="preserve">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w:t>
            </w:r>
            <w:r>
              <w:rPr>
                <w:rFonts w:ascii="Times New Roman" w:hAnsi="Times New Roman"/>
                <w:b w:val="false"/>
                <w:i w:val="false"/>
                <w:color w:val="000000"/>
                <w:sz w:val="24"/>
              </w:rPr>
              <w:t xml:space="preserve">с пониманием нужной (интересующей, запрашиваемой) информации </w:t>
            </w:r>
            <w:r>
              <w:rPr>
                <w:rFonts w:ascii="Times New Roman" w:hAnsi="Times New Roman"/>
                <w:b w:val="false"/>
                <w:i w:val="false"/>
                <w:color w:val="000000"/>
                <w:sz w:val="24"/>
              </w:rPr>
              <w:t>(время звучания текста (текстов) для аудирования – до 2 минут)</w:t>
            </w:r>
          </w:p>
        </w:tc>
      </w:tr>
      <w:tr>
        <w:trPr>
          <w:trHeight w:val="187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1.2.1</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Аудирование с пониманием основного содержания текста –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trPr>
          <w:trHeight w:val="141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1.2.2</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trPr>
          <w:trHeight w:val="36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color w:val="000000"/>
                <w:sz w:val="24"/>
              </w:rPr>
              <w:t>1.3</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Смысловое чтение</w:t>
            </w:r>
          </w:p>
          <w:p>
            <w:pPr>
              <w:spacing w:before="0" w:after="0" w:line="336"/>
              <w:ind w:left="228"/>
              <w:jc w:val="both"/>
            </w:pPr>
            <w:r>
              <w:rPr>
                <w:rFonts w:ascii="Times New Roman" w:hAnsi="Times New Roman"/>
                <w:b w:val="false"/>
                <w:i w:val="false"/>
                <w:color w:val="000000"/>
                <w:sz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450 – 500 слов)</w:t>
            </w:r>
          </w:p>
        </w:tc>
      </w:tr>
      <w:tr>
        <w:trPr>
          <w:trHeight w:val="282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1.3.1</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trPr>
          <w:trHeight w:val="187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1.3.2</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Чтение с пониманием нужной (интересующей, запрашиваемой) информации – умения находить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tc>
      </w:tr>
      <w:tr>
        <w:trPr>
          <w:trHeight w:val="9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1.3.3</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Чтение несплошных текстов (таблиц, диаграмм, схем) и понимание представленной в них информации</w:t>
            </w:r>
          </w:p>
        </w:tc>
      </w:tr>
      <w:tr>
        <w:trPr>
          <w:trHeight w:val="282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1.3.4</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tc>
      </w:tr>
      <w:tr>
        <w:trPr>
          <w:trHeight w:val="9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color w:val="000000"/>
                <w:sz w:val="24"/>
              </w:rPr>
              <w:t>1.4</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Письменная речь</w:t>
            </w:r>
          </w:p>
          <w:p>
            <w:pPr>
              <w:spacing w:before="0" w:after="0" w:line="336"/>
              <w:ind w:left="228"/>
              <w:jc w:val="both"/>
            </w:pPr>
            <w:r>
              <w:rPr>
                <w:rFonts w:ascii="Times New Roman" w:hAnsi="Times New Roman"/>
                <w:b w:val="false"/>
                <w:i w:val="false"/>
                <w:color w:val="000000"/>
                <w:sz w:val="24"/>
              </w:rPr>
              <w:t>Развитие умений письменной речи</w:t>
            </w:r>
          </w:p>
        </w:tc>
      </w:tr>
      <w:tr>
        <w:trPr>
          <w:trHeight w:val="9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1.4.1</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Заполнение анкет и формуляров: сообщение о себе основных сведений в соответствии с нормами, принятыми в стране (странах) изучаемого языка</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1.4.2</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w:t>
            </w:r>
            <w:r>
              <w:rPr>
                <w:rFonts w:ascii="Times New Roman" w:hAnsi="Times New Roman"/>
                <w:b w:val="false"/>
                <w:i w:val="false"/>
                <w:color w:val="000000"/>
                <w:sz w:val="24"/>
              </w:rPr>
              <w:t>аписание коротких поздравлений с праздниками (с Новым годом, Рождеством, днём рождения)</w:t>
            </w:r>
          </w:p>
        </w:tc>
      </w:tr>
      <w:tr>
        <w:trPr>
          <w:trHeight w:val="234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1.4.3</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 извинение,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(странах) изучаемого языка (объём письма – до 120 слов)</w:t>
            </w:r>
          </w:p>
        </w:tc>
      </w:tr>
      <w:tr>
        <w:trPr>
          <w:trHeight w:val="175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1.4.4</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1.4.5</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Составление плана (тезисов) устного или письменного сообщения</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1.4.6</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Заполнение таблицы с краткой фиксацией содержания прочитанного (прослушанного) текста</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1.4.7</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Преобразование таблицы, схемы в текстовый вариант представления информации</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1.4.8</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Письменное представление результатов выполненной проектной работы (объём – 100 – 120 слов)</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Языковые знания и навыки</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color w:val="000000"/>
                <w:sz w:val="24"/>
              </w:rPr>
              <w:t>2.1</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Фонетическая сторона речи</w:t>
            </w:r>
          </w:p>
        </w:tc>
      </w:tr>
      <w:tr>
        <w:trPr>
          <w:trHeight w:val="42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2.1.1</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336"/>
              <w:ind w:left="228"/>
              <w:jc w:val="both"/>
            </w:pPr>
            <w:r>
              <w:rPr>
                <w:rFonts w:ascii="Times New Roman" w:hAnsi="Times New Roman"/>
                <w:b w:val="false"/>
                <w:i w:val="false"/>
                <w:color w:val="000000"/>
                <w:sz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r>
              <w:rPr>
                <w:rFonts w:ascii="Times New Roman" w:hAnsi="Times New Roman"/>
                <w:b w:val="false"/>
                <w:i/>
                <w:color w:val="000000"/>
                <w:sz w:val="24"/>
              </w:rPr>
              <w:t xml:space="preserve">there is / there </w:t>
            </w:r>
            <w:r>
              <w:rPr>
                <w:rFonts w:ascii="Times New Roman" w:hAnsi="Times New Roman"/>
                <w:b w:val="false"/>
                <w:i/>
                <w:color w:val="000000"/>
                <w:sz w:val="24"/>
              </w:rPr>
              <w:t>are</w:t>
            </w:r>
            <w:r>
              <w:rPr>
                <w:rFonts w:ascii="Times New Roman" w:hAnsi="Times New Roman"/>
                <w:b w:val="false"/>
                <w:i w:val="false"/>
                <w:color w:val="000000"/>
                <w:sz w:val="24"/>
              </w:rPr>
              <w:t>). Правила чтения гласных в открытом и закрытом слоге в односложных словах; согласных; основных звукобуквенных сочетаний. Знаки английской транскрипции; отличие их от букв английского алфавита. Фонетически корректное озвучивание знаков транскрипции</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2.1.2</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Выражение модального значения, чувства и эмоции</w:t>
            </w:r>
          </w:p>
        </w:tc>
      </w:tr>
      <w:tr>
        <w:trPr>
          <w:trHeight w:val="9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2.1.3</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Различение на слух британского и американского вариантов произношения в прослушанных текстах или услышанных высказываниях</w:t>
            </w:r>
          </w:p>
        </w:tc>
      </w:tr>
      <w:tr>
        <w:trPr>
          <w:trHeight w:val="141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2.1.4</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color w:val="000000"/>
                <w:sz w:val="24"/>
              </w:rPr>
              <w:t>2.2</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Графика, орфография и пунктуация</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2.2.1</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Правильное написание изученных слов</w:t>
            </w:r>
          </w:p>
        </w:tc>
      </w:tr>
      <w:tr>
        <w:trPr>
          <w:trHeight w:val="187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2.2.2</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b w:val="false"/>
                <w:i/>
                <w:color w:val="000000"/>
                <w:sz w:val="24"/>
              </w:rPr>
              <w:t>firstly / first of all</w:t>
            </w:r>
            <w:r>
              <w:rPr>
                <w:rFonts w:ascii="Times New Roman" w:hAnsi="Times New Roman"/>
                <w:b w:val="false"/>
                <w:i w:val="false"/>
                <w:color w:val="000000"/>
                <w:sz w:val="24"/>
              </w:rPr>
              <w:t xml:space="preserve">, </w:t>
            </w:r>
            <w:r>
              <w:rPr>
                <w:rFonts w:ascii="Times New Roman" w:hAnsi="Times New Roman"/>
                <w:b w:val="false"/>
                <w:i/>
                <w:color w:val="000000"/>
                <w:sz w:val="24"/>
              </w:rPr>
              <w:t>secondly</w:t>
            </w:r>
            <w:r>
              <w:rPr>
                <w:rFonts w:ascii="Times New Roman" w:hAnsi="Times New Roman"/>
                <w:b w:val="false"/>
                <w:i w:val="false"/>
                <w:color w:val="000000"/>
                <w:sz w:val="24"/>
              </w:rPr>
              <w:t xml:space="preserve">, </w:t>
            </w:r>
            <w:r>
              <w:rPr>
                <w:rFonts w:ascii="Times New Roman" w:hAnsi="Times New Roman"/>
                <w:b w:val="false"/>
                <w:i/>
                <w:color w:val="000000"/>
                <w:sz w:val="24"/>
              </w:rPr>
              <w:t>finally</w:t>
            </w:r>
            <w:r>
              <w:rPr>
                <w:rFonts w:ascii="Times New Roman" w:hAnsi="Times New Roman"/>
                <w:b w:val="false"/>
                <w:i w:val="false"/>
                <w:color w:val="000000"/>
                <w:sz w:val="24"/>
              </w:rPr>
              <w:t xml:space="preserve">; </w:t>
            </w:r>
            <w:r>
              <w:rPr>
                <w:rFonts w:ascii="Times New Roman" w:hAnsi="Times New Roman"/>
                <w:b w:val="false"/>
                <w:i/>
                <w:color w:val="000000"/>
                <w:sz w:val="24"/>
              </w:rPr>
              <w:t>on the one hand</w:t>
            </w:r>
            <w:r>
              <w:rPr>
                <w:rFonts w:ascii="Times New Roman" w:hAnsi="Times New Roman"/>
                <w:b w:val="false"/>
                <w:i w:val="false"/>
                <w:color w:val="000000"/>
                <w:sz w:val="24"/>
              </w:rPr>
              <w:t xml:space="preserve">, </w:t>
            </w:r>
            <w:r>
              <w:rPr>
                <w:rFonts w:ascii="Times New Roman" w:hAnsi="Times New Roman"/>
                <w:b w:val="false"/>
                <w:i/>
                <w:color w:val="000000"/>
                <w:sz w:val="24"/>
              </w:rPr>
              <w:t>on the other hand</w:t>
            </w:r>
            <w:r>
              <w:rPr>
                <w:rFonts w:ascii="Times New Roman" w:hAnsi="Times New Roman"/>
                <w:b w:val="false"/>
                <w:i w:val="false"/>
                <w:color w:val="000000"/>
                <w:sz w:val="24"/>
              </w:rPr>
              <w:t>), апострофа</w:t>
            </w:r>
          </w:p>
        </w:tc>
      </w:tr>
      <w:tr>
        <w:trPr>
          <w:trHeight w:val="9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2.2.3</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color w:val="000000"/>
                <w:sz w:val="24"/>
              </w:rPr>
              <w:t>2.3</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Лексическая сторона речи</w:t>
            </w:r>
          </w:p>
        </w:tc>
      </w:tr>
      <w:tr>
        <w:trPr>
          <w:trHeight w:val="222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2.3.1</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trPr>
          <w:trHeight w:val="141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2.3.2</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r>
              <w:rPr>
                <w:rFonts w:ascii="Times New Roman" w:hAnsi="Times New Roman"/>
                <w:b w:val="false"/>
                <w:i/>
                <w:color w:val="000000"/>
                <w:sz w:val="24"/>
              </w:rPr>
              <w:t>firstly</w:t>
            </w:r>
            <w:r>
              <w:rPr>
                <w:rFonts w:ascii="Times New Roman" w:hAnsi="Times New Roman"/>
                <w:b w:val="false"/>
                <w:i w:val="false"/>
                <w:color w:val="000000"/>
                <w:sz w:val="24"/>
              </w:rPr>
              <w:t xml:space="preserve">, </w:t>
            </w:r>
            <w:r>
              <w:rPr>
                <w:rFonts w:ascii="Times New Roman" w:hAnsi="Times New Roman"/>
                <w:b w:val="false"/>
                <w:i/>
                <w:color w:val="000000"/>
                <w:sz w:val="24"/>
              </w:rPr>
              <w:t>however</w:t>
            </w:r>
            <w:r>
              <w:rPr>
                <w:rFonts w:ascii="Times New Roman" w:hAnsi="Times New Roman"/>
                <w:b w:val="false"/>
                <w:i w:val="false"/>
                <w:color w:val="000000"/>
                <w:sz w:val="24"/>
              </w:rPr>
              <w:t xml:space="preserve">, </w:t>
            </w:r>
            <w:r>
              <w:rPr>
                <w:rFonts w:ascii="Times New Roman" w:hAnsi="Times New Roman"/>
                <w:b w:val="false"/>
                <w:i/>
                <w:color w:val="000000"/>
                <w:sz w:val="24"/>
              </w:rPr>
              <w:t>finally</w:t>
            </w:r>
            <w:r>
              <w:rPr>
                <w:rFonts w:ascii="Times New Roman" w:hAnsi="Times New Roman"/>
                <w:b w:val="false"/>
                <w:i w:val="false"/>
                <w:color w:val="000000"/>
                <w:sz w:val="24"/>
              </w:rPr>
              <w:t xml:space="preserve">, </w:t>
            </w:r>
            <w:r>
              <w:rPr>
                <w:rFonts w:ascii="Times New Roman" w:hAnsi="Times New Roman"/>
                <w:b w:val="false"/>
                <w:i/>
                <w:color w:val="000000"/>
                <w:sz w:val="24"/>
              </w:rPr>
              <w:t>at last</w:t>
            </w:r>
            <w:r>
              <w:rPr>
                <w:rFonts w:ascii="Times New Roman" w:hAnsi="Times New Roman"/>
                <w:b w:val="false"/>
                <w:i w:val="false"/>
                <w:color w:val="000000"/>
                <w:sz w:val="24"/>
              </w:rPr>
              <w:t xml:space="preserve">, </w:t>
            </w:r>
            <w:r>
              <w:rPr>
                <w:rFonts w:ascii="Times New Roman" w:hAnsi="Times New Roman"/>
                <w:b w:val="false"/>
                <w:i/>
                <w:color w:val="000000"/>
                <w:sz w:val="24"/>
              </w:rPr>
              <w:t>etc</w:t>
            </w:r>
            <w:r>
              <w:rPr>
                <w:rFonts w:ascii="Times New Roman" w:hAnsi="Times New Roman"/>
                <w:b w:val="false"/>
                <w:i w:val="false"/>
                <w:color w:val="000000"/>
                <w:sz w:val="24"/>
              </w:rPr>
              <w:t>.)</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2.3.3</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Многозначность лексических единиц. Синонимы. Антонимы</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2.3.4</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Интернациональные слова</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2.3.5</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Наиболее частотные фразовые глаголы</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2.3.6</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Сокращения и аббревиатуры</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2.3.7</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Основные способы словообразования – аффиксация</w:t>
            </w:r>
          </w:p>
        </w:tc>
      </w:tr>
      <w:tr>
        <w:trPr>
          <w:trHeight w:val="187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2.3.7.1</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Образование имён существительных при помощи </w:t>
            </w:r>
            <w:r>
              <w:rPr>
                <w:rFonts w:ascii="Times New Roman" w:hAnsi="Times New Roman"/>
                <w:b w:val="false"/>
                <w:i w:val="false"/>
                <w:color w:val="000000"/>
                <w:sz w:val="24"/>
              </w:rPr>
              <w:t>суффиксов:</w:t>
            </w:r>
          </w:p>
          <w:p>
            <w:pPr>
              <w:spacing w:before="0" w:after="0" w:line="336"/>
              <w:ind w:left="228"/>
              <w:jc w:val="both"/>
            </w:pPr>
            <w:r>
              <w:rPr>
                <w:rFonts w:ascii="Times New Roman" w:hAnsi="Times New Roman"/>
                <w:b w:val="false"/>
                <w:i/>
                <w:color w:val="000000"/>
                <w:sz w:val="24"/>
              </w:rPr>
              <w:t>-</w:t>
            </w:r>
            <w:r>
              <w:rPr>
                <w:rFonts w:ascii="Times New Roman" w:hAnsi="Times New Roman"/>
                <w:b w:val="false"/>
                <w:i/>
                <w:color w:val="000000"/>
                <w:spacing w:val="-2"/>
                <w:sz w:val="24"/>
              </w:rPr>
              <w:t>er/-or</w:t>
            </w:r>
            <w:r>
              <w:rPr>
                <w:rFonts w:ascii="Times New Roman" w:hAnsi="Times New Roman"/>
                <w:b w:val="false"/>
                <w:i w:val="false"/>
                <w:color w:val="000000"/>
                <w:spacing w:val="-2"/>
                <w:sz w:val="24"/>
              </w:rPr>
              <w:t xml:space="preserve"> (</w:t>
            </w:r>
            <w:r>
              <w:rPr>
                <w:rFonts w:ascii="Times New Roman" w:hAnsi="Times New Roman"/>
                <w:b w:val="false"/>
                <w:i/>
                <w:color w:val="000000"/>
                <w:spacing w:val="-2"/>
                <w:sz w:val="24"/>
              </w:rPr>
              <w:t>teacher/visitor</w:t>
            </w:r>
            <w:r>
              <w:rPr>
                <w:rFonts w:ascii="Times New Roman" w:hAnsi="Times New Roman"/>
                <w:b w:val="false"/>
                <w:i w:val="false"/>
                <w:color w:val="000000"/>
                <w:spacing w:val="-2"/>
                <w:sz w:val="24"/>
              </w:rPr>
              <w:t xml:space="preserve">), </w:t>
            </w:r>
            <w:r>
              <w:rPr>
                <w:rFonts w:ascii="Times New Roman" w:hAnsi="Times New Roman"/>
                <w:b w:val="false"/>
                <w:i/>
                <w:color w:val="000000"/>
                <w:spacing w:val="-2"/>
                <w:sz w:val="24"/>
              </w:rPr>
              <w:t>-ist</w:t>
            </w:r>
            <w:r>
              <w:rPr>
                <w:rFonts w:ascii="Times New Roman" w:hAnsi="Times New Roman"/>
                <w:b w:val="false"/>
                <w:i w:val="false"/>
                <w:color w:val="000000"/>
                <w:spacing w:val="-2"/>
                <w:sz w:val="24"/>
              </w:rPr>
              <w:t xml:space="preserve"> (</w:t>
            </w:r>
            <w:r>
              <w:rPr>
                <w:rFonts w:ascii="Times New Roman" w:hAnsi="Times New Roman"/>
                <w:b w:val="false"/>
                <w:i/>
                <w:color w:val="000000"/>
                <w:spacing w:val="-2"/>
                <w:sz w:val="24"/>
              </w:rPr>
              <w:t>scientist</w:t>
            </w:r>
            <w:r>
              <w:rPr>
                <w:rFonts w:ascii="Times New Roman" w:hAnsi="Times New Roman"/>
                <w:b w:val="false"/>
                <w:i w:val="false"/>
                <w:color w:val="000000"/>
                <w:spacing w:val="-2"/>
                <w:sz w:val="24"/>
              </w:rPr>
              <w:t xml:space="preserve">, </w:t>
            </w:r>
            <w:r>
              <w:rPr>
                <w:rFonts w:ascii="Times New Roman" w:hAnsi="Times New Roman"/>
                <w:b w:val="false"/>
                <w:i/>
                <w:color w:val="000000"/>
                <w:spacing w:val="-2"/>
                <w:sz w:val="24"/>
              </w:rPr>
              <w:t>tourist</w:t>
            </w:r>
            <w:r>
              <w:rPr>
                <w:rFonts w:ascii="Times New Roman" w:hAnsi="Times New Roman"/>
                <w:b w:val="false"/>
                <w:i w:val="false"/>
                <w:color w:val="000000"/>
                <w:spacing w:val="-2"/>
                <w:sz w:val="24"/>
              </w:rPr>
              <w:t xml:space="preserve">), </w:t>
            </w:r>
            <w:r>
              <w:rPr>
                <w:rFonts w:ascii="Times New Roman" w:hAnsi="Times New Roman"/>
                <w:b w:val="false"/>
                <w:i/>
                <w:color w:val="000000"/>
                <w:spacing w:val="-2"/>
                <w:sz w:val="24"/>
              </w:rPr>
              <w:t>-sion/-tion</w:t>
            </w:r>
            <w:r>
              <w:rPr>
                <w:rFonts w:ascii="Times New Roman" w:hAnsi="Times New Roman"/>
                <w:b w:val="false"/>
                <w:i w:val="false"/>
                <w:color w:val="000000"/>
                <w:spacing w:val="-2"/>
                <w:sz w:val="24"/>
              </w:rPr>
              <w:t xml:space="preserve"> (</w:t>
            </w:r>
            <w:r>
              <w:rPr>
                <w:rFonts w:ascii="Times New Roman" w:hAnsi="Times New Roman"/>
                <w:b w:val="false"/>
                <w:i/>
                <w:color w:val="000000"/>
                <w:spacing w:val="-2"/>
                <w:sz w:val="24"/>
              </w:rPr>
              <w:t>discussion</w:t>
            </w:r>
            <w:r>
              <w:rPr>
                <w:rFonts w:ascii="Times New Roman" w:hAnsi="Times New Roman"/>
                <w:b w:val="false"/>
                <w:i w:val="false"/>
                <w:color w:val="000000"/>
                <w:spacing w:val="-2"/>
                <w:sz w:val="24"/>
              </w:rPr>
              <w:t>/</w:t>
            </w:r>
            <w:r>
              <w:rPr>
                <w:rFonts w:ascii="Times New Roman" w:hAnsi="Times New Roman"/>
                <w:b w:val="false"/>
                <w:i/>
                <w:color w:val="000000"/>
                <w:spacing w:val="-2"/>
                <w:sz w:val="24"/>
              </w:rPr>
              <w:t>invitation</w:t>
            </w:r>
            <w:r>
              <w:rPr>
                <w:rFonts w:ascii="Times New Roman" w:hAnsi="Times New Roman"/>
                <w:b w:val="false"/>
                <w:i w:val="false"/>
                <w:color w:val="000000"/>
                <w:spacing w:val="-2"/>
                <w:sz w:val="24"/>
              </w:rPr>
              <w:t xml:space="preserve">); </w:t>
            </w:r>
            <w:r>
              <w:rPr>
                <w:rFonts w:ascii="Times New Roman" w:hAnsi="Times New Roman"/>
                <w:b w:val="false"/>
                <w:i/>
                <w:color w:val="000000"/>
                <w:sz w:val="24"/>
              </w:rPr>
              <w:t>-ance/-ence</w:t>
            </w:r>
            <w:r>
              <w:rPr>
                <w:rFonts w:ascii="Times New Roman" w:hAnsi="Times New Roman"/>
                <w:b w:val="false"/>
                <w:i w:val="false"/>
                <w:color w:val="000000"/>
                <w:sz w:val="24"/>
              </w:rPr>
              <w:t xml:space="preserve"> (</w:t>
            </w:r>
            <w:r>
              <w:rPr>
                <w:rFonts w:ascii="Times New Roman" w:hAnsi="Times New Roman"/>
                <w:b w:val="false"/>
                <w:i/>
                <w:color w:val="000000"/>
                <w:sz w:val="24"/>
              </w:rPr>
              <w:t>performance/residence</w:t>
            </w:r>
            <w:r>
              <w:rPr>
                <w:rFonts w:ascii="Times New Roman" w:hAnsi="Times New Roman"/>
                <w:b w:val="false"/>
                <w:i w:val="false"/>
                <w:color w:val="000000"/>
                <w:sz w:val="24"/>
              </w:rPr>
              <w:t xml:space="preserve">), </w:t>
            </w:r>
            <w:r>
              <w:rPr>
                <w:rFonts w:ascii="Times New Roman" w:hAnsi="Times New Roman"/>
                <w:b w:val="false"/>
                <w:i/>
                <w:color w:val="000000"/>
                <w:sz w:val="24"/>
              </w:rPr>
              <w:t>-ity</w:t>
            </w:r>
            <w:r>
              <w:rPr>
                <w:rFonts w:ascii="Times New Roman" w:hAnsi="Times New Roman"/>
                <w:b w:val="false"/>
                <w:i w:val="false"/>
                <w:color w:val="000000"/>
                <w:sz w:val="24"/>
              </w:rPr>
              <w:t xml:space="preserve"> (</w:t>
            </w:r>
            <w:r>
              <w:rPr>
                <w:rFonts w:ascii="Times New Roman" w:hAnsi="Times New Roman"/>
                <w:b w:val="false"/>
                <w:i/>
                <w:color w:val="000000"/>
                <w:sz w:val="24"/>
              </w:rPr>
              <w:t>activity</w:t>
            </w:r>
            <w:r>
              <w:rPr>
                <w:rFonts w:ascii="Times New Roman" w:hAnsi="Times New Roman"/>
                <w:b w:val="false"/>
                <w:i w:val="false"/>
                <w:color w:val="000000"/>
                <w:sz w:val="24"/>
              </w:rPr>
              <w:t xml:space="preserve">); </w:t>
            </w:r>
            <w:r>
              <w:rPr>
                <w:rFonts w:ascii="Times New Roman" w:hAnsi="Times New Roman"/>
                <w:b w:val="false"/>
                <w:i/>
                <w:color w:val="000000"/>
                <w:sz w:val="24"/>
              </w:rPr>
              <w:t xml:space="preserve">-ship </w:t>
            </w:r>
            <w:r>
              <w:rPr>
                <w:rFonts w:ascii="Times New Roman" w:hAnsi="Times New Roman"/>
                <w:b w:val="false"/>
                <w:i w:val="false"/>
                <w:color w:val="000000"/>
                <w:sz w:val="24"/>
              </w:rPr>
              <w:t>(</w:t>
            </w:r>
            <w:r>
              <w:rPr>
                <w:rFonts w:ascii="Times New Roman" w:hAnsi="Times New Roman"/>
                <w:b w:val="false"/>
                <w:i/>
                <w:color w:val="000000"/>
                <w:sz w:val="24"/>
              </w:rPr>
              <w:t>friendship</w:t>
            </w:r>
            <w:r>
              <w:rPr>
                <w:rFonts w:ascii="Times New Roman" w:hAnsi="Times New Roman"/>
                <w:b w:val="false"/>
                <w:i w:val="false"/>
                <w:color w:val="000000"/>
                <w:sz w:val="24"/>
              </w:rPr>
              <w:t xml:space="preserve">); </w:t>
            </w:r>
            <w:r>
              <w:rPr>
                <w:rFonts w:ascii="Times New Roman" w:hAnsi="Times New Roman"/>
                <w:b w:val="false"/>
                <w:i/>
                <w:color w:val="000000"/>
                <w:sz w:val="24"/>
              </w:rPr>
              <w:t>-ing</w:t>
            </w:r>
            <w:r>
              <w:rPr>
                <w:rFonts w:ascii="Times New Roman" w:hAnsi="Times New Roman"/>
                <w:b w:val="false"/>
                <w:i w:val="false"/>
                <w:color w:val="000000"/>
                <w:sz w:val="24"/>
              </w:rPr>
              <w:t xml:space="preserve"> (</w:t>
            </w:r>
            <w:r>
              <w:rPr>
                <w:rFonts w:ascii="Times New Roman" w:hAnsi="Times New Roman"/>
                <w:b w:val="false"/>
                <w:i/>
                <w:color w:val="000000"/>
                <w:sz w:val="24"/>
              </w:rPr>
              <w:t>reading</w:t>
            </w:r>
            <w:r>
              <w:rPr>
                <w:rFonts w:ascii="Times New Roman" w:hAnsi="Times New Roman"/>
                <w:b w:val="false"/>
                <w:i w:val="false"/>
                <w:color w:val="000000"/>
                <w:sz w:val="24"/>
              </w:rPr>
              <w:t xml:space="preserve">); </w:t>
            </w:r>
            <w:r>
              <w:rPr>
                <w:rFonts w:ascii="Times New Roman" w:hAnsi="Times New Roman"/>
                <w:b w:val="false"/>
                <w:i/>
                <w:color w:val="000000"/>
                <w:sz w:val="24"/>
              </w:rPr>
              <w:t>-ment</w:t>
            </w:r>
            <w:r>
              <w:rPr>
                <w:rFonts w:ascii="Times New Roman" w:hAnsi="Times New Roman"/>
                <w:b w:val="false"/>
                <w:i w:val="false"/>
                <w:color w:val="000000"/>
                <w:sz w:val="24"/>
              </w:rPr>
              <w:t xml:space="preserve"> (</w:t>
            </w:r>
            <w:r>
              <w:rPr>
                <w:rFonts w:ascii="Times New Roman" w:hAnsi="Times New Roman"/>
                <w:b w:val="false"/>
                <w:i/>
                <w:color w:val="000000"/>
                <w:sz w:val="24"/>
              </w:rPr>
              <w:t>development</w:t>
            </w:r>
            <w:r>
              <w:rPr>
                <w:rFonts w:ascii="Times New Roman" w:hAnsi="Times New Roman"/>
                <w:b w:val="false"/>
                <w:i w:val="false"/>
                <w:color w:val="000000"/>
                <w:sz w:val="24"/>
              </w:rPr>
              <w:t xml:space="preserve">), </w:t>
            </w:r>
            <w:r>
              <w:rPr>
                <w:rFonts w:ascii="Times New Roman" w:hAnsi="Times New Roman"/>
                <w:b w:val="false"/>
                <w:i/>
                <w:color w:val="000000"/>
                <w:sz w:val="24"/>
              </w:rPr>
              <w:t>-ness</w:t>
            </w:r>
            <w:r>
              <w:rPr>
                <w:rFonts w:ascii="Times New Roman" w:hAnsi="Times New Roman"/>
                <w:b w:val="false"/>
                <w:i w:val="false"/>
                <w:color w:val="000000"/>
                <w:sz w:val="24"/>
              </w:rPr>
              <w:t xml:space="preserve"> (</w:t>
            </w:r>
            <w:r>
              <w:rPr>
                <w:rFonts w:ascii="Times New Roman" w:hAnsi="Times New Roman"/>
                <w:b w:val="false"/>
                <w:i/>
                <w:color w:val="000000"/>
                <w:sz w:val="24"/>
              </w:rPr>
              <w:t>darkness</w:t>
            </w:r>
            <w:r>
              <w:rPr>
                <w:rFonts w:ascii="Times New Roman" w:hAnsi="Times New Roman"/>
                <w:b w:val="false"/>
                <w:i w:val="false"/>
                <w:color w:val="000000"/>
                <w:sz w:val="24"/>
              </w:rPr>
              <w:t>)</w:t>
            </w:r>
          </w:p>
        </w:tc>
      </w:tr>
      <w:tr>
        <w:trPr>
          <w:trHeight w:val="165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2.3.7.2</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Образование имён прилагательных при помощи суффиксов: </w:t>
            </w:r>
            <w:r>
              <w:rPr>
                <w:rFonts w:ascii="Times New Roman" w:hAnsi="Times New Roman"/>
                <w:b w:val="false"/>
                <w:i/>
                <w:color w:val="000000"/>
                <w:sz w:val="24"/>
              </w:rPr>
              <w:t>-ful</w:t>
            </w:r>
            <w:r>
              <w:rPr>
                <w:rFonts w:ascii="Times New Roman" w:hAnsi="Times New Roman"/>
                <w:b w:val="false"/>
                <w:i w:val="false"/>
                <w:color w:val="000000"/>
                <w:sz w:val="24"/>
              </w:rPr>
              <w:t xml:space="preserve"> (</w:t>
            </w:r>
            <w:r>
              <w:rPr>
                <w:rFonts w:ascii="Times New Roman" w:hAnsi="Times New Roman"/>
                <w:b w:val="false"/>
                <w:i/>
                <w:color w:val="000000"/>
                <w:sz w:val="24"/>
              </w:rPr>
              <w:t>wonderful</w:t>
            </w:r>
            <w:r>
              <w:rPr>
                <w:rFonts w:ascii="Times New Roman" w:hAnsi="Times New Roman"/>
                <w:b w:val="false"/>
                <w:i w:val="false"/>
                <w:color w:val="000000"/>
                <w:sz w:val="24"/>
              </w:rPr>
              <w:t xml:space="preserve">), </w:t>
            </w:r>
            <w:r>
              <w:rPr>
                <w:rFonts w:ascii="Times New Roman" w:hAnsi="Times New Roman"/>
                <w:b w:val="false"/>
                <w:i/>
                <w:color w:val="000000"/>
                <w:sz w:val="24"/>
              </w:rPr>
              <w:t>-ian/-an</w:t>
            </w:r>
            <w:r>
              <w:rPr>
                <w:rFonts w:ascii="Times New Roman" w:hAnsi="Times New Roman"/>
                <w:b w:val="false"/>
                <w:i w:val="false"/>
                <w:color w:val="000000"/>
                <w:sz w:val="24"/>
              </w:rPr>
              <w:t xml:space="preserve"> (</w:t>
            </w:r>
            <w:r>
              <w:rPr>
                <w:rFonts w:ascii="Times New Roman" w:hAnsi="Times New Roman"/>
                <w:b w:val="false"/>
                <w:i/>
                <w:color w:val="000000"/>
                <w:sz w:val="24"/>
              </w:rPr>
              <w:t>Russian</w:t>
            </w:r>
            <w:r>
              <w:rPr>
                <w:rFonts w:ascii="Times New Roman" w:hAnsi="Times New Roman"/>
                <w:b w:val="false"/>
                <w:i w:val="false"/>
                <w:color w:val="000000"/>
                <w:sz w:val="24"/>
              </w:rPr>
              <w:t>/</w:t>
            </w:r>
            <w:r>
              <w:rPr>
                <w:rFonts w:ascii="Times New Roman" w:hAnsi="Times New Roman"/>
                <w:b w:val="false"/>
                <w:i/>
                <w:color w:val="000000"/>
                <w:sz w:val="24"/>
              </w:rPr>
              <w:t>American</w:t>
            </w:r>
            <w:r>
              <w:rPr>
                <w:rFonts w:ascii="Times New Roman" w:hAnsi="Times New Roman"/>
                <w:b w:val="false"/>
                <w:i w:val="false"/>
                <w:color w:val="000000"/>
                <w:sz w:val="24"/>
              </w:rPr>
              <w:t xml:space="preserve">); </w:t>
            </w:r>
            <w:r>
              <w:rPr>
                <w:rFonts w:ascii="Times New Roman" w:hAnsi="Times New Roman"/>
                <w:b w:val="false"/>
                <w:i/>
                <w:color w:val="000000"/>
                <w:sz w:val="24"/>
              </w:rPr>
              <w:t>-al</w:t>
            </w:r>
            <w:r>
              <w:rPr>
                <w:rFonts w:ascii="Times New Roman" w:hAnsi="Times New Roman"/>
                <w:b w:val="false"/>
                <w:i w:val="false"/>
                <w:color w:val="000000"/>
                <w:sz w:val="24"/>
              </w:rPr>
              <w:t xml:space="preserve"> (</w:t>
            </w:r>
            <w:r>
              <w:rPr>
                <w:rFonts w:ascii="Times New Roman" w:hAnsi="Times New Roman"/>
                <w:b w:val="false"/>
                <w:i/>
                <w:color w:val="000000"/>
                <w:sz w:val="24"/>
              </w:rPr>
              <w:t>typical</w:t>
            </w:r>
            <w:r>
              <w:rPr>
                <w:rFonts w:ascii="Times New Roman" w:hAnsi="Times New Roman"/>
                <w:b w:val="false"/>
                <w:i w:val="false"/>
                <w:color w:val="000000"/>
                <w:sz w:val="24"/>
              </w:rPr>
              <w:t xml:space="preserve">), </w:t>
            </w:r>
            <w:r>
              <w:rPr>
                <w:rFonts w:ascii="Times New Roman" w:hAnsi="Times New Roman"/>
                <w:b w:val="false"/>
                <w:i/>
                <w:color w:val="000000"/>
                <w:sz w:val="24"/>
              </w:rPr>
              <w:t>-ing</w:t>
            </w:r>
            <w:r>
              <w:rPr>
                <w:rFonts w:ascii="Times New Roman" w:hAnsi="Times New Roman"/>
                <w:b w:val="false"/>
                <w:i w:val="false"/>
                <w:color w:val="000000"/>
                <w:sz w:val="24"/>
              </w:rPr>
              <w:t xml:space="preserve"> (</w:t>
            </w:r>
            <w:r>
              <w:rPr>
                <w:rFonts w:ascii="Times New Roman" w:hAnsi="Times New Roman"/>
                <w:b w:val="false"/>
                <w:i/>
                <w:color w:val="000000"/>
                <w:sz w:val="24"/>
              </w:rPr>
              <w:t>amazing</w:t>
            </w:r>
            <w:r>
              <w:rPr>
                <w:rFonts w:ascii="Times New Roman" w:hAnsi="Times New Roman"/>
                <w:b w:val="false"/>
                <w:i w:val="false"/>
                <w:color w:val="000000"/>
                <w:sz w:val="24"/>
              </w:rPr>
              <w:t xml:space="preserve">), </w:t>
            </w:r>
            <w:r>
              <w:rPr>
                <w:rFonts w:ascii="Times New Roman" w:hAnsi="Times New Roman"/>
                <w:b w:val="false"/>
                <w:i/>
                <w:color w:val="000000"/>
                <w:sz w:val="24"/>
              </w:rPr>
              <w:t>-less</w:t>
            </w:r>
            <w:r>
              <w:rPr>
                <w:rFonts w:ascii="Times New Roman" w:hAnsi="Times New Roman"/>
                <w:b w:val="false"/>
                <w:i w:val="false"/>
                <w:color w:val="000000"/>
                <w:sz w:val="24"/>
              </w:rPr>
              <w:t xml:space="preserve"> (</w:t>
            </w:r>
            <w:r>
              <w:rPr>
                <w:rFonts w:ascii="Times New Roman" w:hAnsi="Times New Roman"/>
                <w:b w:val="false"/>
                <w:i/>
                <w:color w:val="000000"/>
                <w:sz w:val="24"/>
              </w:rPr>
              <w:t>useless</w:t>
            </w:r>
            <w:r>
              <w:rPr>
                <w:rFonts w:ascii="Times New Roman" w:hAnsi="Times New Roman"/>
                <w:b w:val="false"/>
                <w:i w:val="false"/>
                <w:color w:val="000000"/>
                <w:sz w:val="24"/>
              </w:rPr>
              <w:t xml:space="preserve">), </w:t>
            </w:r>
            <w:r>
              <w:rPr>
                <w:rFonts w:ascii="Times New Roman" w:hAnsi="Times New Roman"/>
                <w:b w:val="false"/>
                <w:i/>
                <w:color w:val="000000"/>
                <w:sz w:val="24"/>
              </w:rPr>
              <w:t>-ive</w:t>
            </w:r>
            <w:r>
              <w:rPr>
                <w:rFonts w:ascii="Times New Roman" w:hAnsi="Times New Roman"/>
                <w:b w:val="false"/>
                <w:i w:val="false"/>
                <w:color w:val="000000"/>
                <w:sz w:val="24"/>
              </w:rPr>
              <w:t xml:space="preserve"> (</w:t>
            </w:r>
            <w:r>
              <w:rPr>
                <w:rFonts w:ascii="Times New Roman" w:hAnsi="Times New Roman"/>
                <w:b w:val="false"/>
                <w:i/>
                <w:color w:val="000000"/>
                <w:sz w:val="24"/>
              </w:rPr>
              <w:t>impressive</w:t>
            </w:r>
            <w:r>
              <w:rPr>
                <w:rFonts w:ascii="Times New Roman" w:hAnsi="Times New Roman"/>
                <w:b w:val="false"/>
                <w:i w:val="false"/>
                <w:color w:val="000000"/>
                <w:sz w:val="24"/>
              </w:rPr>
              <w:t xml:space="preserve">); </w:t>
            </w:r>
            <w:r>
              <w:rPr>
                <w:rFonts w:ascii="Times New Roman" w:hAnsi="Times New Roman"/>
                <w:b w:val="false"/>
                <w:i/>
                <w:color w:val="000000"/>
                <w:sz w:val="24"/>
              </w:rPr>
              <w:t>-ed</w:t>
            </w:r>
            <w:r>
              <w:rPr>
                <w:rFonts w:ascii="Times New Roman" w:hAnsi="Times New Roman"/>
                <w:b w:val="false"/>
                <w:i w:val="false"/>
                <w:color w:val="000000"/>
                <w:sz w:val="24"/>
              </w:rPr>
              <w:t xml:space="preserve"> и </w:t>
            </w:r>
            <w:r>
              <w:rPr>
                <w:rFonts w:ascii="Times New Roman" w:hAnsi="Times New Roman"/>
                <w:b w:val="false"/>
                <w:i/>
                <w:color w:val="000000"/>
                <w:sz w:val="24"/>
              </w:rPr>
              <w:t>-ing</w:t>
            </w:r>
            <w:r>
              <w:rPr>
                <w:rFonts w:ascii="Times New Roman" w:hAnsi="Times New Roman"/>
                <w:b w:val="false"/>
                <w:i w:val="false"/>
                <w:color w:val="000000"/>
                <w:sz w:val="24"/>
              </w:rPr>
              <w:t xml:space="preserve"> (</w:t>
            </w:r>
            <w:r>
              <w:rPr>
                <w:rFonts w:ascii="Times New Roman" w:hAnsi="Times New Roman"/>
                <w:b w:val="false"/>
                <w:i/>
                <w:color w:val="000000"/>
                <w:sz w:val="24"/>
              </w:rPr>
              <w:t>interested</w:t>
            </w:r>
            <w:r>
              <w:rPr>
                <w:rFonts w:ascii="Times New Roman" w:hAnsi="Times New Roman"/>
                <w:b w:val="false"/>
                <w:i w:val="false"/>
                <w:color w:val="000000"/>
                <w:sz w:val="24"/>
              </w:rPr>
              <w:t>/</w:t>
            </w:r>
            <w:r>
              <w:rPr>
                <w:rFonts w:ascii="Times New Roman" w:hAnsi="Times New Roman"/>
                <w:b w:val="false"/>
                <w:i/>
                <w:color w:val="000000"/>
                <w:sz w:val="24"/>
              </w:rPr>
              <w:t>interesting</w:t>
            </w:r>
            <w:r>
              <w:rPr>
                <w:rFonts w:ascii="Times New Roman" w:hAnsi="Times New Roman"/>
                <w:b w:val="false"/>
                <w:i w:val="false"/>
                <w:color w:val="000000"/>
                <w:sz w:val="24"/>
              </w:rPr>
              <w:t xml:space="preserve">); </w:t>
            </w:r>
            <w:r>
              <w:rPr>
                <w:rFonts w:ascii="Times New Roman" w:hAnsi="Times New Roman"/>
                <w:b w:val="false"/>
                <w:i/>
                <w:color w:val="000000"/>
                <w:sz w:val="24"/>
              </w:rPr>
              <w:t>-ly</w:t>
            </w:r>
            <w:r>
              <w:rPr>
                <w:rFonts w:ascii="Times New Roman" w:hAnsi="Times New Roman"/>
                <w:b w:val="false"/>
                <w:i w:val="false"/>
                <w:color w:val="000000"/>
                <w:sz w:val="24"/>
              </w:rPr>
              <w:t xml:space="preserve"> (</w:t>
            </w:r>
            <w:r>
              <w:rPr>
                <w:rFonts w:ascii="Times New Roman" w:hAnsi="Times New Roman"/>
                <w:b w:val="false"/>
                <w:i/>
                <w:color w:val="000000"/>
                <w:sz w:val="24"/>
              </w:rPr>
              <w:t>friendly</w:t>
            </w:r>
            <w:r>
              <w:rPr>
                <w:rFonts w:ascii="Times New Roman" w:hAnsi="Times New Roman"/>
                <w:b w:val="false"/>
                <w:i w:val="false"/>
                <w:color w:val="000000"/>
                <w:sz w:val="24"/>
              </w:rPr>
              <w:t xml:space="preserve">), </w:t>
            </w:r>
            <w:r>
              <w:rPr>
                <w:rFonts w:ascii="Times New Roman" w:hAnsi="Times New Roman"/>
                <w:b w:val="false"/>
                <w:i/>
                <w:color w:val="000000"/>
                <w:sz w:val="24"/>
              </w:rPr>
              <w:t>-ous</w:t>
            </w:r>
            <w:r>
              <w:rPr>
                <w:rFonts w:ascii="Times New Roman" w:hAnsi="Times New Roman"/>
                <w:b w:val="false"/>
                <w:i w:val="false"/>
                <w:color w:val="000000"/>
                <w:sz w:val="24"/>
              </w:rPr>
              <w:t xml:space="preserve"> (</w:t>
            </w:r>
            <w:r>
              <w:rPr>
                <w:rFonts w:ascii="Times New Roman" w:hAnsi="Times New Roman"/>
                <w:b w:val="false"/>
                <w:i/>
                <w:color w:val="000000"/>
                <w:sz w:val="24"/>
              </w:rPr>
              <w:t>famous</w:t>
            </w:r>
            <w:r>
              <w:rPr>
                <w:rFonts w:ascii="Times New Roman" w:hAnsi="Times New Roman"/>
                <w:b w:val="false"/>
                <w:i w:val="false"/>
                <w:color w:val="000000"/>
                <w:sz w:val="24"/>
              </w:rPr>
              <w:t xml:space="preserve">), </w:t>
            </w:r>
            <w:r>
              <w:rPr>
                <w:rFonts w:ascii="Times New Roman" w:hAnsi="Times New Roman"/>
                <w:b w:val="false"/>
                <w:i/>
                <w:color w:val="000000"/>
                <w:sz w:val="24"/>
              </w:rPr>
              <w:t>-y</w:t>
            </w:r>
            <w:r>
              <w:rPr>
                <w:rFonts w:ascii="Times New Roman" w:hAnsi="Times New Roman"/>
                <w:b w:val="false"/>
                <w:i w:val="false"/>
                <w:color w:val="000000"/>
                <w:sz w:val="24"/>
              </w:rPr>
              <w:t xml:space="preserve"> (</w:t>
            </w:r>
            <w:r>
              <w:rPr>
                <w:rFonts w:ascii="Times New Roman" w:hAnsi="Times New Roman"/>
                <w:b w:val="false"/>
                <w:i/>
                <w:color w:val="000000"/>
                <w:sz w:val="24"/>
              </w:rPr>
              <w:t>busy</w:t>
            </w:r>
            <w:r>
              <w:rPr>
                <w:rFonts w:ascii="Times New Roman" w:hAnsi="Times New Roman"/>
                <w:b w:val="false"/>
                <w:i w:val="false"/>
                <w:color w:val="000000"/>
                <w:sz w:val="24"/>
              </w:rPr>
              <w:t>); -</w:t>
            </w:r>
            <w:r>
              <w:rPr>
                <w:rFonts w:ascii="Times New Roman" w:hAnsi="Times New Roman"/>
                <w:b w:val="false"/>
                <w:i/>
                <w:color w:val="000000"/>
                <w:sz w:val="24"/>
              </w:rPr>
              <w:t>able/-ible (understandable/terrible)</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2.3.7.3</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Образование наречий при помощи суффикса </w:t>
            </w:r>
            <w:r>
              <w:rPr>
                <w:rFonts w:ascii="Times New Roman" w:hAnsi="Times New Roman"/>
                <w:b w:val="false"/>
                <w:i/>
                <w:color w:val="000000"/>
                <w:sz w:val="24"/>
              </w:rPr>
              <w:t>-ly</w:t>
            </w:r>
            <w:r>
              <w:rPr>
                <w:rFonts w:ascii="Times New Roman" w:hAnsi="Times New Roman"/>
                <w:b w:val="false"/>
                <w:i w:val="false"/>
                <w:color w:val="000000"/>
                <w:sz w:val="24"/>
              </w:rPr>
              <w:t xml:space="preserve"> (</w:t>
            </w:r>
            <w:r>
              <w:rPr>
                <w:rFonts w:ascii="Times New Roman" w:hAnsi="Times New Roman"/>
                <w:b w:val="false"/>
                <w:i/>
                <w:color w:val="000000"/>
                <w:sz w:val="24"/>
              </w:rPr>
              <w:t>recently</w:t>
            </w:r>
            <w:r>
              <w:rPr>
                <w:rFonts w:ascii="Times New Roman" w:hAnsi="Times New Roman"/>
                <w:b w:val="false"/>
                <w:i w:val="false"/>
                <w:color w:val="000000"/>
                <w:sz w:val="24"/>
              </w:rPr>
              <w:t>)</w:t>
            </w:r>
          </w:p>
        </w:tc>
      </w:tr>
      <w:tr>
        <w:trPr>
          <w:trHeight w:val="9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w:t>
            </w:r>
            <w:r>
              <w:rPr>
                <w:rFonts w:ascii="Times New Roman" w:hAnsi="Times New Roman"/>
                <w:b w:val="false"/>
                <w:i w:val="false"/>
                <w:color w:val="000000"/>
                <w:sz w:val="24"/>
              </w:rPr>
              <w:t>7.4</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w:t>
            </w:r>
            <w:r>
              <w:rPr>
                <w:rFonts w:ascii="Times New Roman" w:hAnsi="Times New Roman"/>
                <w:b w:val="false"/>
                <w:i w:val="false"/>
                <w:color w:val="000000"/>
                <w:sz w:val="24"/>
              </w:rPr>
              <w:t xml:space="preserve">бразование имён прилагательных, имён существительных и наречий </w:t>
            </w:r>
            <w:r>
              <w:rPr>
                <w:rFonts w:ascii="Times New Roman" w:hAnsi="Times New Roman"/>
                <w:b w:val="false"/>
                <w:i w:val="false"/>
                <w:color w:val="000000"/>
                <w:sz w:val="24"/>
              </w:rPr>
              <w:t>при по</w:t>
            </w:r>
            <w:r>
              <w:rPr>
                <w:rFonts w:ascii="Times New Roman" w:hAnsi="Times New Roman"/>
                <w:b w:val="false"/>
                <w:i w:val="false"/>
                <w:color w:val="000000"/>
                <w:sz w:val="24"/>
              </w:rPr>
              <w:t xml:space="preserve">мощи отрицательного префикса </w:t>
            </w:r>
            <w:r>
              <w:rPr>
                <w:rFonts w:ascii="Times New Roman" w:hAnsi="Times New Roman"/>
                <w:b w:val="false"/>
                <w:i/>
                <w:color w:val="000000"/>
                <w:sz w:val="24"/>
              </w:rPr>
              <w:t>un</w:t>
            </w:r>
            <w:r>
              <w:rPr>
                <w:rFonts w:ascii="Times New Roman" w:hAnsi="Times New Roman"/>
                <w:b w:val="false"/>
                <w:i w:val="false"/>
                <w:color w:val="000000"/>
                <w:sz w:val="24"/>
              </w:rPr>
              <w:t xml:space="preserve"> (</w:t>
            </w:r>
            <w:r>
              <w:rPr>
                <w:rFonts w:ascii="Times New Roman" w:hAnsi="Times New Roman"/>
                <w:b w:val="false"/>
                <w:i/>
                <w:color w:val="000000"/>
                <w:sz w:val="24"/>
              </w:rPr>
              <w:t>unhappy</w:t>
            </w:r>
            <w:r>
              <w:rPr>
                <w:rFonts w:ascii="Times New Roman" w:hAnsi="Times New Roman"/>
                <w:b w:val="false"/>
                <w:i w:val="false"/>
                <w:color w:val="000000"/>
                <w:sz w:val="24"/>
              </w:rPr>
              <w:t xml:space="preserve">, </w:t>
            </w:r>
            <w:r>
              <w:rPr>
                <w:rFonts w:ascii="Times New Roman" w:hAnsi="Times New Roman"/>
                <w:b w:val="false"/>
                <w:i/>
                <w:color w:val="000000"/>
                <w:sz w:val="24"/>
              </w:rPr>
              <w:t>unreality</w:t>
            </w:r>
            <w:r>
              <w:rPr>
                <w:rFonts w:ascii="Times New Roman" w:hAnsi="Times New Roman"/>
                <w:b w:val="false"/>
                <w:i w:val="false"/>
                <w:color w:val="000000"/>
                <w:sz w:val="24"/>
              </w:rPr>
              <w:t xml:space="preserve">, </w:t>
            </w:r>
            <w:r>
              <w:rPr>
                <w:rFonts w:ascii="Times New Roman" w:hAnsi="Times New Roman"/>
                <w:b w:val="false"/>
                <w:i/>
                <w:color w:val="000000"/>
                <w:sz w:val="24"/>
              </w:rPr>
              <w:t>unusually</w:t>
            </w:r>
            <w:r>
              <w:rPr>
                <w:rFonts w:ascii="Times New Roman" w:hAnsi="Times New Roman"/>
                <w:b w:val="false"/>
                <w:i w:val="false"/>
                <w:color w:val="000000"/>
                <w:sz w:val="24"/>
              </w:rPr>
              <w:t>)</w:t>
            </w:r>
          </w:p>
        </w:tc>
      </w:tr>
      <w:tr>
        <w:trPr>
          <w:trHeight w:val="9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2.3.7.5</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Образование имён существительных, имен прилагательных и наречий при помощи префиксов </w:t>
            </w:r>
            <w:r>
              <w:rPr>
                <w:rFonts w:ascii="Times New Roman" w:hAnsi="Times New Roman"/>
                <w:b w:val="false"/>
                <w:i/>
                <w:color w:val="000000"/>
                <w:sz w:val="24"/>
              </w:rPr>
              <w:t xml:space="preserve">in-/im- </w:t>
            </w:r>
            <w:r>
              <w:rPr>
                <w:rFonts w:ascii="Times New Roman" w:hAnsi="Times New Roman"/>
                <w:b w:val="false"/>
                <w:i w:val="false"/>
                <w:color w:val="000000"/>
                <w:sz w:val="24"/>
              </w:rPr>
              <w:t>(</w:t>
            </w:r>
            <w:r>
              <w:rPr>
                <w:rFonts w:ascii="Times New Roman" w:hAnsi="Times New Roman"/>
                <w:b w:val="false"/>
                <w:i/>
                <w:color w:val="000000"/>
                <w:sz w:val="24"/>
              </w:rPr>
              <w:t>informal</w:t>
            </w:r>
            <w:r>
              <w:rPr>
                <w:rFonts w:ascii="Times New Roman" w:hAnsi="Times New Roman"/>
                <w:b w:val="false"/>
                <w:i w:val="false"/>
                <w:color w:val="000000"/>
                <w:sz w:val="24"/>
              </w:rPr>
              <w:t xml:space="preserve">, </w:t>
            </w:r>
            <w:r>
              <w:rPr>
                <w:rFonts w:ascii="Times New Roman" w:hAnsi="Times New Roman"/>
                <w:b w:val="false"/>
                <w:i/>
                <w:color w:val="000000"/>
                <w:sz w:val="24"/>
              </w:rPr>
              <w:t>independently</w:t>
            </w:r>
            <w:r>
              <w:rPr>
                <w:rFonts w:ascii="Times New Roman" w:hAnsi="Times New Roman"/>
                <w:b w:val="false"/>
                <w:i w:val="false"/>
                <w:color w:val="000000"/>
                <w:sz w:val="24"/>
              </w:rPr>
              <w:t xml:space="preserve">, </w:t>
            </w:r>
            <w:r>
              <w:rPr>
                <w:rFonts w:ascii="Times New Roman" w:hAnsi="Times New Roman"/>
                <w:b w:val="false"/>
                <w:i/>
                <w:color w:val="000000"/>
                <w:sz w:val="24"/>
              </w:rPr>
              <w:t>impossible</w:t>
            </w:r>
            <w:r>
              <w:rPr>
                <w:rFonts w:ascii="Times New Roman" w:hAnsi="Times New Roman"/>
                <w:b w:val="false"/>
                <w:i w:val="false"/>
                <w:color w:val="000000"/>
                <w:sz w:val="24"/>
              </w:rPr>
              <w:t>)</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2.3.7.6</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Образование имён прилагательных при помощи префикса </w:t>
            </w:r>
            <w:r>
              <w:rPr>
                <w:rFonts w:ascii="Times New Roman" w:hAnsi="Times New Roman"/>
                <w:b w:val="false"/>
                <w:i/>
                <w:color w:val="000000"/>
                <w:sz w:val="24"/>
              </w:rPr>
              <w:t>inter-</w:t>
            </w:r>
            <w:r>
              <w:rPr>
                <w:rFonts w:ascii="Times New Roman" w:hAnsi="Times New Roman"/>
                <w:b w:val="false"/>
                <w:i w:val="false"/>
                <w:color w:val="000000"/>
                <w:sz w:val="24"/>
              </w:rPr>
              <w:t xml:space="preserve"> (</w:t>
            </w:r>
            <w:r>
              <w:rPr>
                <w:rFonts w:ascii="Times New Roman" w:hAnsi="Times New Roman"/>
                <w:b w:val="false"/>
                <w:i/>
                <w:color w:val="000000"/>
                <w:sz w:val="24"/>
              </w:rPr>
              <w:t>international</w:t>
            </w:r>
            <w:r>
              <w:rPr>
                <w:rFonts w:ascii="Times New Roman" w:hAnsi="Times New Roman"/>
                <w:b w:val="false"/>
                <w:i w:val="false"/>
                <w:color w:val="000000"/>
                <w:sz w:val="24"/>
              </w:rPr>
              <w:t>)</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2.3.7.7</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Образование глаголов с помощью префиксов </w:t>
            </w:r>
            <w:r>
              <w:rPr>
                <w:rFonts w:ascii="Times New Roman" w:hAnsi="Times New Roman"/>
                <w:b w:val="false"/>
                <w:i/>
                <w:color w:val="000000"/>
                <w:sz w:val="24"/>
              </w:rPr>
              <w:t>under-</w:t>
            </w:r>
            <w:r>
              <w:rPr>
                <w:rFonts w:ascii="Times New Roman" w:hAnsi="Times New Roman"/>
                <w:b w:val="false"/>
                <w:i w:val="false"/>
                <w:color w:val="000000"/>
                <w:sz w:val="24"/>
              </w:rPr>
              <w:t xml:space="preserve">, </w:t>
            </w:r>
            <w:r>
              <w:rPr>
                <w:rFonts w:ascii="Times New Roman" w:hAnsi="Times New Roman"/>
                <w:b w:val="false"/>
                <w:i/>
                <w:color w:val="000000"/>
                <w:sz w:val="24"/>
              </w:rPr>
              <w:t>over-</w:t>
            </w:r>
            <w:r>
              <w:rPr>
                <w:rFonts w:ascii="Times New Roman" w:hAnsi="Times New Roman"/>
                <w:b w:val="false"/>
                <w:i w:val="false"/>
                <w:color w:val="000000"/>
                <w:sz w:val="24"/>
              </w:rPr>
              <w:t xml:space="preserve">, </w:t>
            </w:r>
            <w:r>
              <w:rPr>
                <w:rFonts w:ascii="Times New Roman" w:hAnsi="Times New Roman"/>
                <w:b w:val="false"/>
                <w:i/>
                <w:color w:val="000000"/>
                <w:sz w:val="24"/>
              </w:rPr>
              <w:t>dis-</w:t>
            </w:r>
            <w:r>
              <w:rPr>
                <w:rFonts w:ascii="Times New Roman" w:hAnsi="Times New Roman"/>
                <w:b w:val="false"/>
                <w:i w:val="false"/>
                <w:color w:val="000000"/>
                <w:sz w:val="24"/>
              </w:rPr>
              <w:t xml:space="preserve">, </w:t>
            </w:r>
            <w:r>
              <w:rPr>
                <w:rFonts w:ascii="Times New Roman" w:hAnsi="Times New Roman"/>
                <w:b w:val="false"/>
                <w:i/>
                <w:color w:val="000000"/>
                <w:sz w:val="24"/>
              </w:rPr>
              <w:t>mis-</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2.3.7.8</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Образование числительных с помощью суффиксов </w:t>
            </w:r>
            <w:r>
              <w:rPr>
                <w:rFonts w:ascii="Times New Roman" w:hAnsi="Times New Roman"/>
                <w:b w:val="false"/>
                <w:i/>
                <w:color w:val="000000"/>
                <w:sz w:val="24"/>
              </w:rPr>
              <w:t>-teen</w:t>
            </w:r>
            <w:r>
              <w:rPr>
                <w:rFonts w:ascii="Times New Roman" w:hAnsi="Times New Roman"/>
                <w:b w:val="false"/>
                <w:i w:val="false"/>
                <w:color w:val="000000"/>
                <w:sz w:val="24"/>
              </w:rPr>
              <w:t xml:space="preserve">, </w:t>
            </w:r>
            <w:r>
              <w:rPr>
                <w:rFonts w:ascii="Times New Roman" w:hAnsi="Times New Roman"/>
                <w:b w:val="false"/>
                <w:i/>
                <w:color w:val="000000"/>
                <w:sz w:val="24"/>
              </w:rPr>
              <w:t>-ty</w:t>
            </w:r>
            <w:r>
              <w:rPr>
                <w:rFonts w:ascii="Times New Roman" w:hAnsi="Times New Roman"/>
                <w:b w:val="false"/>
                <w:i w:val="false"/>
                <w:color w:val="000000"/>
                <w:sz w:val="24"/>
              </w:rPr>
              <w:t xml:space="preserve">, </w:t>
            </w:r>
            <w:r>
              <w:rPr>
                <w:rFonts w:ascii="Times New Roman" w:hAnsi="Times New Roman"/>
                <w:b w:val="false"/>
                <w:i/>
                <w:color w:val="000000"/>
                <w:sz w:val="24"/>
              </w:rPr>
              <w:t>-th</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2.3.8</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Основные способы словообразования – словосложение</w:t>
            </w:r>
          </w:p>
        </w:tc>
      </w:tr>
      <w:tr>
        <w:trPr>
          <w:trHeight w:val="9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2.3.8.1</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w:t>
            </w:r>
            <w:r>
              <w:rPr>
                <w:rFonts w:ascii="Times New Roman" w:hAnsi="Times New Roman"/>
                <w:b w:val="false"/>
                <w:i w:val="false"/>
                <w:color w:val="000000"/>
                <w:sz w:val="24"/>
              </w:rPr>
              <w:t xml:space="preserve">бразование </w:t>
            </w:r>
            <w:r>
              <w:rPr>
                <w:rFonts w:ascii="Times New Roman" w:hAnsi="Times New Roman"/>
                <w:b w:val="false"/>
                <w:i w:val="false"/>
                <w:color w:val="000000"/>
                <w:sz w:val="24"/>
              </w:rPr>
              <w:t xml:space="preserve">сложных существительных </w:t>
            </w:r>
            <w:r>
              <w:rPr>
                <w:rFonts w:ascii="Times New Roman" w:hAnsi="Times New Roman"/>
                <w:b w:val="false"/>
                <w:i w:val="false"/>
                <w:color w:val="000000"/>
                <w:sz w:val="24"/>
              </w:rPr>
              <w:t xml:space="preserve">путём соединения </w:t>
            </w:r>
            <w:r>
              <w:rPr>
                <w:rFonts w:ascii="Times New Roman" w:hAnsi="Times New Roman"/>
                <w:b w:val="false"/>
                <w:i w:val="false"/>
                <w:color w:val="000000"/>
                <w:sz w:val="24"/>
              </w:rPr>
              <w:t xml:space="preserve">двух </w:t>
            </w:r>
            <w:r>
              <w:rPr>
                <w:rFonts w:ascii="Times New Roman" w:hAnsi="Times New Roman"/>
                <w:b w:val="false"/>
                <w:i w:val="false"/>
                <w:color w:val="000000"/>
                <w:sz w:val="24"/>
              </w:rPr>
              <w:t>основ</w:t>
            </w:r>
            <w:r>
              <w:rPr>
                <w:rFonts w:ascii="Times New Roman" w:hAnsi="Times New Roman"/>
                <w:b w:val="false"/>
                <w:i w:val="false"/>
                <w:color w:val="000000"/>
                <w:sz w:val="24"/>
              </w:rPr>
              <w:t xml:space="preserve"> существительных</w:t>
            </w:r>
            <w:r>
              <w:rPr>
                <w:rFonts w:ascii="Times New Roman" w:hAnsi="Times New Roman"/>
                <w:b w:val="false"/>
                <w:i w:val="false"/>
                <w:color w:val="000000"/>
                <w:sz w:val="24"/>
              </w:rPr>
              <w:t xml:space="preserve"> (</w:t>
            </w:r>
            <w:r>
              <w:rPr>
                <w:rFonts w:ascii="Times New Roman" w:hAnsi="Times New Roman"/>
                <w:b w:val="false"/>
                <w:i/>
                <w:color w:val="000000"/>
                <w:sz w:val="24"/>
              </w:rPr>
              <w:t>sportsman</w:t>
            </w:r>
            <w:r>
              <w:rPr>
                <w:rFonts w:ascii="Times New Roman" w:hAnsi="Times New Roman"/>
                <w:b w:val="false"/>
                <w:i w:val="false"/>
                <w:color w:val="000000"/>
                <w:sz w:val="24"/>
              </w:rPr>
              <w:t>)</w:t>
            </w:r>
          </w:p>
        </w:tc>
      </w:tr>
      <w:tr>
        <w:trPr>
          <w:trHeight w:val="9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2.3.8.2</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b w:val="false"/>
                <w:i/>
                <w:color w:val="000000"/>
                <w:sz w:val="24"/>
              </w:rPr>
              <w:t>-ed</w:t>
            </w:r>
            <w:r>
              <w:rPr>
                <w:rFonts w:ascii="Times New Roman" w:hAnsi="Times New Roman"/>
                <w:b w:val="false"/>
                <w:i w:val="false"/>
                <w:color w:val="000000"/>
                <w:sz w:val="24"/>
              </w:rPr>
              <w:t xml:space="preserve"> (</w:t>
            </w:r>
            <w:r>
              <w:rPr>
                <w:rFonts w:ascii="Times New Roman" w:hAnsi="Times New Roman"/>
                <w:b w:val="false"/>
                <w:i/>
                <w:color w:val="000000"/>
                <w:sz w:val="24"/>
              </w:rPr>
              <w:t>blue-eyed</w:t>
            </w:r>
            <w:r>
              <w:rPr>
                <w:rFonts w:ascii="Times New Roman" w:hAnsi="Times New Roman"/>
                <w:b w:val="false"/>
                <w:i w:val="false"/>
                <w:color w:val="000000"/>
                <w:sz w:val="24"/>
              </w:rPr>
              <w:t>)</w:t>
            </w:r>
          </w:p>
        </w:tc>
      </w:tr>
      <w:tr>
        <w:trPr>
          <w:trHeight w:val="291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2.3.8.3</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Образование сложных прилагательных путём соединения основы числительного с основой существительного с добавлением суффикса </w:t>
            </w:r>
            <w:r>
              <w:rPr>
                <w:rFonts w:ascii="Times New Roman" w:hAnsi="Times New Roman"/>
                <w:b w:val="false"/>
                <w:i/>
                <w:color w:val="000000"/>
                <w:sz w:val="24"/>
              </w:rPr>
              <w:t>-ed</w:t>
            </w:r>
            <w:r>
              <w:rPr>
                <w:rFonts w:ascii="Times New Roman" w:hAnsi="Times New Roman"/>
                <w:b w:val="false"/>
                <w:i w:val="false"/>
                <w:color w:val="000000"/>
                <w:sz w:val="24"/>
              </w:rPr>
              <w:t xml:space="preserve"> (</w:t>
            </w:r>
            <w:r>
              <w:rPr>
                <w:rFonts w:ascii="Times New Roman" w:hAnsi="Times New Roman"/>
                <w:b w:val="false"/>
                <w:i/>
                <w:color w:val="000000"/>
                <w:sz w:val="24"/>
              </w:rPr>
              <w:t>eight-legged</w:t>
            </w:r>
            <w:r>
              <w:rPr>
                <w:rFonts w:ascii="Times New Roman" w:hAnsi="Times New Roman"/>
                <w:b w:val="false"/>
                <w:i w:val="false"/>
                <w:color w:val="000000"/>
                <w:sz w:val="24"/>
              </w:rPr>
              <w:t>); 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b w:val="false"/>
                <w:i/>
                <w:color w:val="000000"/>
                <w:sz w:val="24"/>
              </w:rPr>
              <w:t>nice-looking</w:t>
            </w:r>
            <w:r>
              <w:rPr>
                <w:rFonts w:ascii="Times New Roman" w:hAnsi="Times New Roman"/>
                <w:b w:val="false"/>
                <w:i w:val="false"/>
                <w:color w:val="000000"/>
                <w:sz w:val="24"/>
              </w:rPr>
              <w:t>); 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b w:val="false"/>
                <w:i/>
                <w:color w:val="000000"/>
                <w:sz w:val="24"/>
              </w:rPr>
              <w:t>well-behaved</w:t>
            </w:r>
            <w:r>
              <w:rPr>
                <w:rFonts w:ascii="Times New Roman" w:hAnsi="Times New Roman"/>
                <w:b w:val="false"/>
                <w:i w:val="false"/>
                <w:color w:val="000000"/>
                <w:sz w:val="24"/>
              </w:rPr>
              <w:t>); образование сложных существительных путём соединения основ существительных с предлогом (</w:t>
            </w:r>
            <w:r>
              <w:rPr>
                <w:rFonts w:ascii="Times New Roman" w:hAnsi="Times New Roman"/>
                <w:b w:val="false"/>
                <w:i/>
                <w:color w:val="000000"/>
                <w:sz w:val="24"/>
              </w:rPr>
              <w:t>father-in-law</w:t>
            </w:r>
            <w:r>
              <w:rPr>
                <w:rFonts w:ascii="Times New Roman" w:hAnsi="Times New Roman"/>
                <w:b w:val="false"/>
                <w:i w:val="false"/>
                <w:color w:val="000000"/>
                <w:sz w:val="24"/>
              </w:rPr>
              <w:t>)</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w:t>
            </w:r>
            <w:r>
              <w:rPr>
                <w:rFonts w:ascii="Times New Roman" w:hAnsi="Times New Roman"/>
                <w:b w:val="false"/>
                <w:i w:val="false"/>
                <w:color w:val="000000"/>
                <w:sz w:val="24"/>
              </w:rPr>
              <w:t>9</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Основные способы словообразования – конверсия</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2.3.9.</w:t>
            </w:r>
            <w:r>
              <w:rPr>
                <w:rFonts w:ascii="Times New Roman" w:hAnsi="Times New Roman"/>
                <w:b w:val="false"/>
                <w:i w:val="false"/>
                <w:color w:val="000000"/>
                <w:sz w:val="24"/>
              </w:rPr>
              <w:t>1</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Образование имени существительного от неопределённой формы глагола (</w:t>
            </w:r>
            <w:r>
              <w:rPr>
                <w:rFonts w:ascii="Times New Roman" w:hAnsi="Times New Roman"/>
                <w:b w:val="false"/>
                <w:i/>
                <w:color w:val="000000"/>
                <w:sz w:val="24"/>
              </w:rPr>
              <w:t xml:space="preserve">to </w:t>
            </w:r>
            <w:r>
              <w:rPr>
                <w:rFonts w:ascii="Times New Roman" w:hAnsi="Times New Roman"/>
                <w:b w:val="false"/>
                <w:i/>
                <w:color w:val="000000"/>
                <w:sz w:val="24"/>
              </w:rPr>
              <w:t>play – a play</w:t>
            </w:r>
            <w:r>
              <w:rPr>
                <w:rFonts w:ascii="Times New Roman" w:hAnsi="Times New Roman"/>
                <w:b w:val="false"/>
                <w:i w:val="false"/>
                <w:color w:val="000000"/>
                <w:sz w:val="24"/>
              </w:rPr>
              <w:t>)</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2.3.9.2</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Образование имени существительного от прилагательного (</w:t>
            </w:r>
            <w:r>
              <w:rPr>
                <w:rFonts w:ascii="Times New Roman" w:hAnsi="Times New Roman"/>
                <w:b w:val="false"/>
                <w:i/>
                <w:color w:val="000000"/>
                <w:sz w:val="24"/>
              </w:rPr>
              <w:t>rich – the rich</w:t>
            </w:r>
            <w:r>
              <w:rPr>
                <w:rFonts w:ascii="Times New Roman" w:hAnsi="Times New Roman"/>
                <w:b w:val="false"/>
                <w:i w:val="false"/>
                <w:color w:val="000000"/>
                <w:sz w:val="24"/>
              </w:rPr>
              <w:t>)</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2.3.9.</w:t>
            </w:r>
            <w:r>
              <w:rPr>
                <w:rFonts w:ascii="Times New Roman" w:hAnsi="Times New Roman"/>
                <w:b w:val="false"/>
                <w:i w:val="false"/>
                <w:color w:val="000000"/>
                <w:sz w:val="24"/>
              </w:rPr>
              <w:t>3</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Образование глагола от имени существительного (</w:t>
            </w:r>
            <w:r>
              <w:rPr>
                <w:rFonts w:ascii="Times New Roman" w:hAnsi="Times New Roman"/>
                <w:b w:val="false"/>
                <w:i/>
                <w:color w:val="000000"/>
                <w:sz w:val="24"/>
              </w:rPr>
              <w:t xml:space="preserve">a </w:t>
            </w:r>
            <w:r>
              <w:rPr>
                <w:rFonts w:ascii="Times New Roman" w:hAnsi="Times New Roman"/>
                <w:b w:val="false"/>
                <w:i/>
                <w:color w:val="000000"/>
                <w:sz w:val="24"/>
              </w:rPr>
              <w:t>hand – to hand</w:t>
            </w:r>
            <w:r>
              <w:rPr>
                <w:rFonts w:ascii="Times New Roman" w:hAnsi="Times New Roman"/>
                <w:b w:val="false"/>
                <w:i w:val="false"/>
                <w:color w:val="000000"/>
                <w:sz w:val="24"/>
              </w:rPr>
              <w:t>)</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2.3.9.4</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Образование глагола от имени прилагательного (</w:t>
            </w:r>
            <w:r>
              <w:rPr>
                <w:rFonts w:ascii="Times New Roman" w:hAnsi="Times New Roman"/>
                <w:b w:val="false"/>
                <w:i/>
                <w:color w:val="000000"/>
                <w:sz w:val="24"/>
              </w:rPr>
              <w:t>cool – to cool</w:t>
            </w:r>
            <w:r>
              <w:rPr>
                <w:rFonts w:ascii="Times New Roman" w:hAnsi="Times New Roman"/>
                <w:b w:val="false"/>
                <w:i w:val="false"/>
                <w:color w:val="000000"/>
                <w:sz w:val="24"/>
              </w:rPr>
              <w:t>)</w:t>
            </w:r>
          </w:p>
        </w:tc>
      </w:tr>
      <w:tr>
        <w:trPr>
          <w:trHeight w:val="141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color w:val="000000"/>
                <w:sz w:val="24"/>
              </w:rPr>
              <w:t>2.4</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Грамматическая сторона речи</w:t>
            </w:r>
          </w:p>
          <w:p>
            <w:pPr>
              <w:spacing w:before="0" w:after="0" w:line="336"/>
              <w:ind w:left="228"/>
              <w:jc w:val="both"/>
            </w:pPr>
            <w:r>
              <w:rPr>
                <w:rFonts w:ascii="Times New Roman" w:hAnsi="Times New Roman"/>
                <w:b w:val="false"/>
                <w:i w:val="false"/>
                <w:color w:val="000000"/>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trPr>
          <w:trHeight w:val="9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2.4.1</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Коммуникативные типы предложений: повествовательные (утвердительные, от</w:t>
            </w:r>
            <w:r>
              <w:rPr>
                <w:rFonts w:ascii="Times New Roman" w:hAnsi="Times New Roman"/>
                <w:b w:val="false"/>
                <w:i w:val="false"/>
                <w:color w:val="000000"/>
                <w:sz w:val="24"/>
              </w:rPr>
              <w:t>рицательные), вопросительные (</w:t>
            </w:r>
            <w:r>
              <w:rPr>
                <w:rFonts w:ascii="Times New Roman" w:hAnsi="Times New Roman"/>
                <w:b w:val="false"/>
                <w:i w:val="false"/>
                <w:color w:val="000000"/>
                <w:sz w:val="24"/>
              </w:rPr>
              <w:t>все типы вопросов</w:t>
            </w:r>
            <w:r>
              <w:rPr>
                <w:rFonts w:ascii="Times New Roman" w:hAnsi="Times New Roman"/>
                <w:b w:val="false"/>
                <w:i w:val="false"/>
                <w:color w:val="000000"/>
                <w:sz w:val="24"/>
              </w:rPr>
              <w:t>), побудительные (в утвер</w:t>
            </w:r>
            <w:r>
              <w:rPr>
                <w:rFonts w:ascii="Times New Roman" w:hAnsi="Times New Roman"/>
                <w:b w:val="false"/>
                <w:i w:val="false"/>
                <w:color w:val="000000"/>
                <w:sz w:val="24"/>
              </w:rPr>
              <w:t>дительной</w:t>
            </w:r>
            <w:r>
              <w:rPr>
                <w:rFonts w:ascii="Times New Roman" w:hAnsi="Times New Roman"/>
                <w:b w:val="false"/>
                <w:i w:val="false"/>
                <w:color w:val="000000"/>
                <w:sz w:val="24"/>
              </w:rPr>
              <w:t xml:space="preserve"> и </w:t>
            </w:r>
            <w:r>
              <w:rPr>
                <w:rFonts w:ascii="Times New Roman" w:hAnsi="Times New Roman"/>
                <w:b w:val="false"/>
                <w:i w:val="false"/>
                <w:color w:val="000000"/>
                <w:sz w:val="24"/>
              </w:rPr>
              <w:t>отрицательн</w:t>
            </w:r>
            <w:r>
              <w:rPr>
                <w:rFonts w:ascii="Times New Roman" w:hAnsi="Times New Roman"/>
                <w:b w:val="false"/>
                <w:i w:val="false"/>
                <w:color w:val="000000"/>
                <w:sz w:val="24"/>
              </w:rPr>
              <w:t>ой</w:t>
            </w:r>
            <w:r>
              <w:rPr>
                <w:rFonts w:ascii="Times New Roman" w:hAnsi="Times New Roman"/>
                <w:b w:val="false"/>
                <w:i w:val="false"/>
                <w:color w:val="000000"/>
                <w:sz w:val="24"/>
              </w:rPr>
              <w:t xml:space="preserve"> форме)</w:t>
            </w:r>
          </w:p>
        </w:tc>
      </w:tr>
      <w:tr>
        <w:trPr>
          <w:trHeight w:val="9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2.4.2</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Все типы вопросительных предложений </w:t>
            </w:r>
            <w:r>
              <w:rPr>
                <w:rFonts w:ascii="Times New Roman" w:hAnsi="Times New Roman"/>
                <w:b w:val="false"/>
                <w:i w:val="false"/>
                <w:color w:val="000000"/>
                <w:sz w:val="24"/>
              </w:rPr>
              <w:t>в</w:t>
            </w:r>
            <w:r>
              <w:rPr>
                <w:rFonts w:ascii="Times New Roman" w:hAnsi="Times New Roman"/>
                <w:b w:val="false"/>
                <w:i w:val="false"/>
                <w:color w:val="000000"/>
                <w:sz w:val="24"/>
              </w:rPr>
              <w:t xml:space="preserve"> Present/Past/Future Simple Tense; Present/Past Continuous Tense; Present/</w:t>
            </w:r>
            <w:r>
              <w:rPr>
                <w:rFonts w:ascii="Times New Roman" w:hAnsi="Times New Roman"/>
                <w:b w:val="false"/>
                <w:i w:val="false"/>
                <w:color w:val="000000"/>
                <w:sz w:val="24"/>
              </w:rPr>
              <w:t>Past Perfect Tense</w:t>
            </w:r>
            <w:r>
              <w:rPr>
                <w:rFonts w:ascii="Times New Roman" w:hAnsi="Times New Roman"/>
                <w:b w:val="false"/>
                <w:i w:val="false"/>
                <w:color w:val="000000"/>
                <w:sz w:val="24"/>
              </w:rPr>
              <w:t>)</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2.4.3</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Нераспространённые и распространённые простые предложения</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2.4.4</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Предложения с начальным </w:t>
            </w:r>
            <w:r>
              <w:rPr>
                <w:rFonts w:ascii="Times New Roman" w:hAnsi="Times New Roman"/>
                <w:b w:val="false"/>
                <w:i/>
                <w:color w:val="000000"/>
                <w:sz w:val="24"/>
              </w:rPr>
              <w:t>It</w:t>
            </w:r>
            <w:r>
              <w:rPr>
                <w:rFonts w:ascii="Times New Roman" w:hAnsi="Times New Roman"/>
                <w:b w:val="false"/>
                <w:i w:val="false"/>
                <w:color w:val="000000"/>
                <w:sz w:val="24"/>
              </w:rPr>
              <w:t xml:space="preserve"> (</w:t>
            </w:r>
            <w:r>
              <w:rPr>
                <w:rFonts w:ascii="Times New Roman" w:hAnsi="Times New Roman"/>
                <w:b w:val="false"/>
                <w:i/>
                <w:color w:val="000000"/>
                <w:sz w:val="24"/>
              </w:rPr>
              <w:t>It’s a red ball.</w:t>
            </w:r>
            <w:r>
              <w:rPr>
                <w:rFonts w:ascii="Times New Roman" w:hAnsi="Times New Roman"/>
                <w:b w:val="false"/>
                <w:i w:val="false"/>
                <w:color w:val="000000"/>
                <w:sz w:val="24"/>
              </w:rPr>
              <w:t>)</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2.4.5</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Предложения с начальным </w:t>
            </w:r>
            <w:r>
              <w:rPr>
                <w:rFonts w:ascii="Times New Roman" w:hAnsi="Times New Roman"/>
                <w:b w:val="false"/>
                <w:i/>
                <w:color w:val="000000"/>
                <w:sz w:val="24"/>
              </w:rPr>
              <w:t>There</w:t>
            </w:r>
            <w:r>
              <w:rPr>
                <w:rFonts w:ascii="Times New Roman" w:hAnsi="Times New Roman"/>
                <w:b w:val="false"/>
                <w:i w:val="false"/>
                <w:color w:val="000000"/>
                <w:sz w:val="24"/>
              </w:rPr>
              <w:t xml:space="preserve"> + </w:t>
            </w:r>
            <w:r>
              <w:rPr>
                <w:rFonts w:ascii="Times New Roman" w:hAnsi="Times New Roman"/>
                <w:b w:val="false"/>
                <w:i/>
                <w:color w:val="000000"/>
                <w:sz w:val="24"/>
              </w:rPr>
              <w:t>to be</w:t>
            </w:r>
          </w:p>
        </w:tc>
      </w:tr>
      <w:tr>
        <w:trPr>
          <w:trHeight w:val="9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2.4.6</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Предложения с простым глагольным сказуемым, составным именным сказуе</w:t>
            </w:r>
            <w:r>
              <w:rPr>
                <w:rFonts w:ascii="Times New Roman" w:hAnsi="Times New Roman"/>
                <w:b w:val="false"/>
                <w:i w:val="false"/>
                <w:color w:val="000000"/>
                <w:sz w:val="24"/>
              </w:rPr>
              <w:t xml:space="preserve">мым и составным глагольным сказуемым </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2.4.7</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Предложения с глаголом-связкой </w:t>
            </w:r>
            <w:r>
              <w:rPr>
                <w:rFonts w:ascii="Times New Roman" w:hAnsi="Times New Roman"/>
                <w:b w:val="false"/>
                <w:i/>
                <w:color w:val="000000"/>
                <w:sz w:val="24"/>
              </w:rPr>
              <w:t>to be</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2.4.8</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Предложения с несколькими обстоятельствами, следующими в определённом порядке</w:t>
            </w:r>
          </w:p>
        </w:tc>
      </w:tr>
      <w:tr>
        <w:trPr>
          <w:trHeight w:val="9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2.4.9</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Сложноподчинённые предложения с придаточными определительными </w:t>
            </w:r>
            <w:r>
              <w:rPr>
                <w:rFonts w:ascii="Times New Roman" w:hAnsi="Times New Roman"/>
                <w:b w:val="false"/>
                <w:i w:val="false"/>
                <w:color w:val="000000"/>
                <w:sz w:val="24"/>
              </w:rPr>
              <w:t>с союз</w:t>
            </w:r>
            <w:r>
              <w:rPr>
                <w:rFonts w:ascii="Times New Roman" w:hAnsi="Times New Roman"/>
                <w:b w:val="false"/>
                <w:i w:val="false"/>
                <w:color w:val="000000"/>
                <w:sz w:val="24"/>
              </w:rPr>
              <w:t xml:space="preserve">ными словами </w:t>
            </w:r>
            <w:r>
              <w:rPr>
                <w:rFonts w:ascii="Times New Roman" w:hAnsi="Times New Roman"/>
                <w:b w:val="false"/>
                <w:i/>
                <w:color w:val="000000"/>
                <w:sz w:val="24"/>
              </w:rPr>
              <w:t>who</w:t>
            </w:r>
            <w:r>
              <w:rPr>
                <w:rFonts w:ascii="Times New Roman" w:hAnsi="Times New Roman"/>
                <w:b w:val="false"/>
                <w:i w:val="false"/>
                <w:color w:val="000000"/>
                <w:sz w:val="24"/>
              </w:rPr>
              <w:t xml:space="preserve">, </w:t>
            </w:r>
            <w:r>
              <w:rPr>
                <w:rFonts w:ascii="Times New Roman" w:hAnsi="Times New Roman"/>
                <w:b w:val="false"/>
                <w:i/>
                <w:color w:val="000000"/>
                <w:sz w:val="24"/>
              </w:rPr>
              <w:t>which</w:t>
            </w:r>
            <w:r>
              <w:rPr>
                <w:rFonts w:ascii="Times New Roman" w:hAnsi="Times New Roman"/>
                <w:b w:val="false"/>
                <w:i w:val="false"/>
                <w:color w:val="000000"/>
                <w:sz w:val="24"/>
              </w:rPr>
              <w:t xml:space="preserve">, </w:t>
            </w:r>
            <w:r>
              <w:rPr>
                <w:rFonts w:ascii="Times New Roman" w:hAnsi="Times New Roman"/>
                <w:b w:val="false"/>
                <w:i/>
                <w:color w:val="000000"/>
                <w:sz w:val="24"/>
              </w:rPr>
              <w:t>that</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2.4.10</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Условные предложения реального (Conditional 0, Conditional I) характера</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2.4.11</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Условные предложения нереального характера (Conditional II)</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2.4.12</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Согласование времен в рамках сложного предложения</w:t>
            </w:r>
          </w:p>
        </w:tc>
      </w:tr>
      <w:tr>
        <w:trPr>
          <w:trHeight w:val="9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2.4.13</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Повествовательные (утвердительные и отрицательные), вопросительные и по</w:t>
            </w:r>
            <w:r>
              <w:rPr>
                <w:rFonts w:ascii="Times New Roman" w:hAnsi="Times New Roman"/>
                <w:b w:val="false"/>
                <w:i w:val="false"/>
                <w:color w:val="000000"/>
                <w:sz w:val="24"/>
              </w:rPr>
              <w:t xml:space="preserve">будительные предложения в косвенной речи в настоящем </w:t>
            </w:r>
            <w:r>
              <w:rPr>
                <w:rFonts w:ascii="Times New Roman" w:hAnsi="Times New Roman"/>
                <w:b w:val="false"/>
                <w:i w:val="false"/>
                <w:color w:val="000000"/>
                <w:sz w:val="24"/>
              </w:rPr>
              <w:t>и прошедшем времени</w:t>
            </w:r>
          </w:p>
        </w:tc>
      </w:tr>
      <w:tr>
        <w:trPr>
          <w:trHeight w:val="127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2.4.14</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Согласование подлежащего, выраженного собирательным существительным (</w:t>
            </w:r>
            <w:r>
              <w:rPr>
                <w:rFonts w:ascii="Times New Roman" w:hAnsi="Times New Roman"/>
                <w:b w:val="false"/>
                <w:i/>
                <w:color w:val="000000"/>
                <w:sz w:val="24"/>
              </w:rPr>
              <w:t>family</w:t>
            </w:r>
            <w:r>
              <w:rPr>
                <w:rFonts w:ascii="Times New Roman" w:hAnsi="Times New Roman"/>
                <w:b w:val="false"/>
                <w:i w:val="false"/>
                <w:color w:val="000000"/>
                <w:sz w:val="24"/>
              </w:rPr>
              <w:t xml:space="preserve">, </w:t>
            </w:r>
            <w:r>
              <w:rPr>
                <w:rFonts w:ascii="Times New Roman" w:hAnsi="Times New Roman"/>
                <w:b w:val="false"/>
                <w:i/>
                <w:color w:val="000000"/>
                <w:sz w:val="24"/>
              </w:rPr>
              <w:t>police</w:t>
            </w:r>
            <w:r>
              <w:rPr>
                <w:rFonts w:ascii="Times New Roman" w:hAnsi="Times New Roman"/>
                <w:b w:val="false"/>
                <w:i w:val="false"/>
                <w:color w:val="000000"/>
                <w:sz w:val="24"/>
              </w:rPr>
              <w:t>)</w:t>
            </w:r>
            <w:r>
              <w:rPr>
                <w:rFonts w:ascii="Times New Roman" w:hAnsi="Times New Roman"/>
                <w:b w:val="false"/>
                <w:i w:val="false"/>
                <w:color w:val="000000"/>
                <w:sz w:val="24"/>
              </w:rPr>
              <w:t>,</w:t>
            </w:r>
            <w:r>
              <w:rPr>
                <w:rFonts w:ascii="Times New Roman" w:hAnsi="Times New Roman"/>
                <w:b w:val="false"/>
                <w:i w:val="false"/>
                <w:color w:val="000000"/>
                <w:sz w:val="24"/>
              </w:rPr>
              <w:t xml:space="preserve"> со сказуемым</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2.4.15</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Конструкции с глаголами на </w:t>
            </w:r>
            <w:r>
              <w:rPr>
                <w:rFonts w:ascii="Times New Roman" w:hAnsi="Times New Roman"/>
                <w:b w:val="false"/>
                <w:i/>
                <w:color w:val="000000"/>
                <w:sz w:val="24"/>
              </w:rPr>
              <w:t>-ing</w:t>
            </w:r>
            <w:r>
              <w:rPr>
                <w:rFonts w:ascii="Times New Roman" w:hAnsi="Times New Roman"/>
                <w:b w:val="false"/>
                <w:i w:val="false"/>
                <w:color w:val="000000"/>
                <w:sz w:val="24"/>
              </w:rPr>
              <w:t xml:space="preserve">: </w:t>
            </w:r>
            <w:r>
              <w:rPr>
                <w:rFonts w:ascii="Times New Roman" w:hAnsi="Times New Roman"/>
                <w:b w:val="false"/>
                <w:i/>
                <w:color w:val="000000"/>
                <w:sz w:val="24"/>
              </w:rPr>
              <w:t>to love/hate doing something</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2.4.16</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Конструкция </w:t>
            </w:r>
            <w:r>
              <w:rPr>
                <w:rFonts w:ascii="Times New Roman" w:hAnsi="Times New Roman"/>
                <w:b w:val="false"/>
                <w:i/>
                <w:color w:val="000000"/>
                <w:sz w:val="24"/>
              </w:rPr>
              <w:t>I’d like to...</w:t>
            </w:r>
            <w:r>
              <w:rPr>
                <w:rFonts w:ascii="Times New Roman" w:hAnsi="Times New Roman"/>
                <w:b w:val="false"/>
                <w:i w:val="false"/>
                <w:color w:val="000000"/>
                <w:sz w:val="24"/>
              </w:rPr>
              <w:t xml:space="preserve"> (</w:t>
            </w:r>
            <w:r>
              <w:rPr>
                <w:rFonts w:ascii="Times New Roman" w:hAnsi="Times New Roman"/>
                <w:b w:val="false"/>
                <w:i/>
                <w:color w:val="000000"/>
                <w:sz w:val="24"/>
              </w:rPr>
              <w:t>I’d like to read this book</w:t>
            </w:r>
            <w:r>
              <w:rPr>
                <w:rFonts w:ascii="Times New Roman" w:hAnsi="Times New Roman"/>
                <w:b w:val="false"/>
                <w:i w:val="false"/>
                <w:color w:val="000000"/>
                <w:sz w:val="24"/>
              </w:rPr>
              <w:t>.)</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2.4.17</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Глагольная конструкция </w:t>
            </w:r>
            <w:r>
              <w:rPr>
                <w:rFonts w:ascii="Times New Roman" w:hAnsi="Times New Roman"/>
                <w:b w:val="false"/>
                <w:i/>
                <w:color w:val="000000"/>
                <w:sz w:val="24"/>
              </w:rPr>
              <w:t>have got</w:t>
            </w:r>
            <w:r>
              <w:rPr>
                <w:rFonts w:ascii="Times New Roman" w:hAnsi="Times New Roman"/>
                <w:b w:val="false"/>
                <w:i w:val="false"/>
                <w:color w:val="000000"/>
                <w:sz w:val="24"/>
              </w:rPr>
              <w:t xml:space="preserve"> (</w:t>
            </w:r>
            <w:r>
              <w:rPr>
                <w:rFonts w:ascii="Times New Roman" w:hAnsi="Times New Roman"/>
                <w:b w:val="false"/>
                <w:i/>
                <w:color w:val="000000"/>
                <w:sz w:val="24"/>
              </w:rPr>
              <w:t>I’ve got a cat</w:t>
            </w:r>
            <w:r>
              <w:rPr>
                <w:rFonts w:ascii="Times New Roman" w:hAnsi="Times New Roman"/>
                <w:b w:val="false"/>
                <w:i w:val="false"/>
                <w:color w:val="000000"/>
                <w:sz w:val="24"/>
              </w:rPr>
              <w:t>.)</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2.4.18</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Предложения с конструкциями </w:t>
            </w:r>
            <w:r>
              <w:rPr>
                <w:rFonts w:ascii="Times New Roman" w:hAnsi="Times New Roman"/>
                <w:b w:val="false"/>
                <w:i/>
                <w:color w:val="000000"/>
                <w:sz w:val="24"/>
              </w:rPr>
              <w:t>as… as</w:t>
            </w:r>
            <w:r>
              <w:rPr>
                <w:rFonts w:ascii="Times New Roman" w:hAnsi="Times New Roman"/>
                <w:b w:val="false"/>
                <w:i w:val="false"/>
                <w:color w:val="000000"/>
                <w:sz w:val="24"/>
              </w:rPr>
              <w:t xml:space="preserve">, </w:t>
            </w:r>
            <w:r>
              <w:rPr>
                <w:rFonts w:ascii="Times New Roman" w:hAnsi="Times New Roman"/>
                <w:b w:val="false"/>
                <w:i/>
                <w:color w:val="000000"/>
                <w:sz w:val="24"/>
              </w:rPr>
              <w:t>not so… as</w:t>
            </w:r>
          </w:p>
        </w:tc>
      </w:tr>
      <w:tr>
        <w:trPr>
          <w:trHeight w:val="9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2.4.19</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Предложения с конструкцией </w:t>
            </w:r>
            <w:r>
              <w:rPr>
                <w:rFonts w:ascii="Times New Roman" w:hAnsi="Times New Roman"/>
                <w:b w:val="false"/>
                <w:i/>
                <w:color w:val="000000"/>
                <w:sz w:val="24"/>
              </w:rPr>
              <w:t>to be going to</w:t>
            </w:r>
            <w:r>
              <w:rPr>
                <w:rFonts w:ascii="Times New Roman" w:hAnsi="Times New Roman"/>
                <w:b w:val="false"/>
                <w:i w:val="false"/>
                <w:color w:val="000000"/>
                <w:sz w:val="24"/>
              </w:rPr>
              <w:t xml:space="preserve"> + инфинитив и формы Future Simple Tense и Present Continuous Tense для выражения будущего действия</w:t>
            </w:r>
          </w:p>
        </w:tc>
      </w:tr>
      <w:tr>
        <w:trPr>
          <w:trHeight w:val="9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2.4.20</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Предложения</w:t>
            </w:r>
            <w:r>
              <w:rPr>
                <w:rFonts w:ascii="Times New Roman" w:hAnsi="Times New Roman"/>
                <w:b w:val="false"/>
                <w:i w:val="false"/>
                <w:color w:val="000000"/>
                <w:sz w:val="24"/>
              </w:rPr>
              <w:t xml:space="preserve"> </w:t>
            </w:r>
            <w:r>
              <w:rPr>
                <w:rFonts w:ascii="Times New Roman" w:hAnsi="Times New Roman"/>
                <w:b w:val="false"/>
                <w:i w:val="false"/>
                <w:color w:val="000000"/>
                <w:sz w:val="24"/>
              </w:rPr>
              <w:t>со</w:t>
            </w:r>
            <w:r>
              <w:rPr>
                <w:rFonts w:ascii="Times New Roman" w:hAnsi="Times New Roman"/>
                <w:b w:val="false"/>
                <w:i w:val="false"/>
                <w:color w:val="000000"/>
                <w:sz w:val="24"/>
              </w:rPr>
              <w:t xml:space="preserve"> </w:t>
            </w:r>
            <w:r>
              <w:rPr>
                <w:rFonts w:ascii="Times New Roman" w:hAnsi="Times New Roman"/>
                <w:b w:val="false"/>
                <w:i w:val="false"/>
                <w:color w:val="000000"/>
                <w:sz w:val="24"/>
              </w:rPr>
              <w:t>сложным</w:t>
            </w:r>
            <w:r>
              <w:rPr>
                <w:rFonts w:ascii="Times New Roman" w:hAnsi="Times New Roman"/>
                <w:b w:val="false"/>
                <w:i w:val="false"/>
                <w:color w:val="000000"/>
                <w:sz w:val="24"/>
              </w:rPr>
              <w:t xml:space="preserve"> </w:t>
            </w:r>
            <w:r>
              <w:rPr>
                <w:rFonts w:ascii="Times New Roman" w:hAnsi="Times New Roman"/>
                <w:b w:val="false"/>
                <w:i w:val="false"/>
                <w:color w:val="000000"/>
                <w:sz w:val="24"/>
              </w:rPr>
              <w:t>дополнением</w:t>
            </w:r>
            <w:r>
              <w:rPr>
                <w:rFonts w:ascii="Times New Roman" w:hAnsi="Times New Roman"/>
                <w:b w:val="false"/>
                <w:i w:val="false"/>
                <w:color w:val="000000"/>
                <w:sz w:val="24"/>
              </w:rPr>
              <w:t xml:space="preserve"> (Complex Object) (</w:t>
            </w:r>
            <w:r>
              <w:rPr>
                <w:rFonts w:ascii="Times New Roman" w:hAnsi="Times New Roman"/>
                <w:b w:val="false"/>
                <w:i/>
                <w:color w:val="000000"/>
                <w:sz w:val="24"/>
              </w:rPr>
              <w:t>I saw her cross/ crossing the road. I want to have my hair cut.</w:t>
            </w:r>
            <w:r>
              <w:rPr>
                <w:rFonts w:ascii="Times New Roman" w:hAnsi="Times New Roman"/>
                <w:b w:val="false"/>
                <w:i w:val="false"/>
                <w:color w:val="000000"/>
                <w:sz w:val="24"/>
              </w:rPr>
              <w:t>)</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2.4.21</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Конструкция </w:t>
            </w:r>
            <w:r>
              <w:rPr>
                <w:rFonts w:ascii="Times New Roman" w:hAnsi="Times New Roman"/>
                <w:b w:val="false"/>
                <w:i/>
                <w:color w:val="000000"/>
                <w:sz w:val="24"/>
              </w:rPr>
              <w:t>used to</w:t>
            </w:r>
            <w:r>
              <w:rPr>
                <w:rFonts w:ascii="Times New Roman" w:hAnsi="Times New Roman"/>
                <w:b w:val="false"/>
                <w:i w:val="false"/>
                <w:color w:val="000000"/>
                <w:sz w:val="24"/>
              </w:rPr>
              <w:t xml:space="preserve"> + инфинитив глагола</w:t>
            </w:r>
          </w:p>
        </w:tc>
      </w:tr>
      <w:tr>
        <w:trPr>
          <w:trHeight w:val="9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2.4.22</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Конструкции c глаголами </w:t>
            </w:r>
            <w:r>
              <w:rPr>
                <w:rFonts w:ascii="Times New Roman" w:hAnsi="Times New Roman"/>
                <w:b w:val="false"/>
                <w:i/>
                <w:color w:val="000000"/>
                <w:sz w:val="24"/>
              </w:rPr>
              <w:t>to stop</w:t>
            </w:r>
            <w:r>
              <w:rPr>
                <w:rFonts w:ascii="Times New Roman" w:hAnsi="Times New Roman"/>
                <w:b w:val="false"/>
                <w:i w:val="false"/>
                <w:color w:val="000000"/>
                <w:sz w:val="24"/>
              </w:rPr>
              <w:t xml:space="preserve">, </w:t>
            </w:r>
            <w:r>
              <w:rPr>
                <w:rFonts w:ascii="Times New Roman" w:hAnsi="Times New Roman"/>
                <w:b w:val="false"/>
                <w:i/>
                <w:color w:val="000000"/>
                <w:sz w:val="24"/>
              </w:rPr>
              <w:t>to remember</w:t>
            </w:r>
            <w:r>
              <w:rPr>
                <w:rFonts w:ascii="Times New Roman" w:hAnsi="Times New Roman"/>
                <w:b w:val="false"/>
                <w:i w:val="false"/>
                <w:color w:val="000000"/>
                <w:sz w:val="24"/>
              </w:rPr>
              <w:t xml:space="preserve">, </w:t>
            </w:r>
            <w:r>
              <w:rPr>
                <w:rFonts w:ascii="Times New Roman" w:hAnsi="Times New Roman"/>
                <w:b w:val="false"/>
                <w:i/>
                <w:color w:val="000000"/>
                <w:sz w:val="24"/>
              </w:rPr>
              <w:t>to forget</w:t>
            </w:r>
            <w:r>
              <w:rPr>
                <w:rFonts w:ascii="Times New Roman" w:hAnsi="Times New Roman"/>
                <w:b w:val="false"/>
                <w:i w:val="false"/>
                <w:color w:val="000000"/>
                <w:sz w:val="24"/>
              </w:rPr>
              <w:t xml:space="preserve"> (разница в значении </w:t>
            </w:r>
            <w:r>
              <w:rPr>
                <w:rFonts w:ascii="Times New Roman" w:hAnsi="Times New Roman"/>
                <w:b w:val="false"/>
                <w:i/>
                <w:color w:val="000000"/>
                <w:sz w:val="24"/>
              </w:rPr>
              <w:t>to stop doing smth</w:t>
            </w:r>
            <w:r>
              <w:rPr>
                <w:rFonts w:ascii="Times New Roman" w:hAnsi="Times New Roman"/>
                <w:b w:val="false"/>
                <w:i w:val="false"/>
                <w:color w:val="000000"/>
                <w:sz w:val="24"/>
              </w:rPr>
              <w:t xml:space="preserve"> и </w:t>
            </w:r>
            <w:r>
              <w:rPr>
                <w:rFonts w:ascii="Times New Roman" w:hAnsi="Times New Roman"/>
                <w:b w:val="false"/>
                <w:i/>
                <w:color w:val="000000"/>
                <w:sz w:val="24"/>
              </w:rPr>
              <w:t>to stop to do smth</w:t>
            </w:r>
            <w:r>
              <w:rPr>
                <w:rFonts w:ascii="Times New Roman" w:hAnsi="Times New Roman"/>
                <w:b w:val="false"/>
                <w:i w:val="false"/>
                <w:color w:val="000000"/>
                <w:sz w:val="24"/>
              </w:rPr>
              <w:t>)</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2.4.23</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Конструкции, содержащие глаголы-связки </w:t>
            </w:r>
            <w:r>
              <w:rPr>
                <w:rFonts w:ascii="Times New Roman" w:hAnsi="Times New Roman"/>
                <w:b w:val="false"/>
                <w:i/>
                <w:color w:val="000000"/>
                <w:sz w:val="24"/>
              </w:rPr>
              <w:t>to be</w:t>
            </w:r>
            <w:r>
              <w:rPr>
                <w:rFonts w:ascii="Times New Roman" w:hAnsi="Times New Roman"/>
                <w:b w:val="false"/>
                <w:i/>
                <w:color w:val="000000"/>
                <w:sz w:val="24"/>
              </w:rPr>
              <w:t xml:space="preserve"> / to look / to feel / to seem</w:t>
            </w:r>
          </w:p>
        </w:tc>
      </w:tr>
      <w:tr>
        <w:trPr>
          <w:trHeight w:val="9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2.4.24</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Конструкции </w:t>
            </w:r>
            <w:r>
              <w:rPr>
                <w:rFonts w:ascii="Times New Roman" w:hAnsi="Times New Roman"/>
                <w:b w:val="false"/>
                <w:i/>
                <w:color w:val="000000"/>
                <w:sz w:val="24"/>
              </w:rPr>
              <w:t>be/get used to</w:t>
            </w:r>
            <w:r>
              <w:rPr>
                <w:rFonts w:ascii="Times New Roman" w:hAnsi="Times New Roman"/>
                <w:b w:val="false"/>
                <w:i w:val="false"/>
                <w:color w:val="000000"/>
                <w:sz w:val="24"/>
              </w:rPr>
              <w:t xml:space="preserve"> + инфинитив глагола, </w:t>
            </w:r>
            <w:r>
              <w:rPr>
                <w:rFonts w:ascii="Times New Roman" w:hAnsi="Times New Roman"/>
                <w:b w:val="false"/>
                <w:i/>
                <w:color w:val="000000"/>
                <w:sz w:val="24"/>
              </w:rPr>
              <w:t>be/get used to doing something</w:t>
            </w:r>
            <w:r>
              <w:rPr>
                <w:rFonts w:ascii="Times New Roman" w:hAnsi="Times New Roman"/>
                <w:b w:val="false"/>
                <w:i w:val="false"/>
                <w:color w:val="000000"/>
                <w:sz w:val="24"/>
              </w:rPr>
              <w:t xml:space="preserve">, </w:t>
            </w:r>
            <w:r>
              <w:rPr>
                <w:rFonts w:ascii="Times New Roman" w:hAnsi="Times New Roman"/>
                <w:b w:val="false"/>
                <w:i/>
                <w:color w:val="000000"/>
                <w:sz w:val="24"/>
              </w:rPr>
              <w:t>be/get used to something</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2.4.25</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Конструкция </w:t>
            </w:r>
            <w:r>
              <w:rPr>
                <w:rFonts w:ascii="Times New Roman" w:hAnsi="Times New Roman"/>
                <w:b w:val="false"/>
                <w:i/>
                <w:color w:val="000000"/>
                <w:sz w:val="24"/>
              </w:rPr>
              <w:t>both… and</w:t>
            </w:r>
            <w:r>
              <w:rPr>
                <w:rFonts w:ascii="Times New Roman" w:hAnsi="Times New Roman"/>
                <w:b w:val="false"/>
                <w:i/>
                <w:color w:val="000000"/>
                <w:sz w:val="24"/>
              </w:rPr>
              <w:t>…</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2.4.26</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Конструкции для выражения предпочтения </w:t>
            </w:r>
            <w:r>
              <w:rPr>
                <w:rFonts w:ascii="Times New Roman" w:hAnsi="Times New Roman"/>
                <w:b w:val="false"/>
                <w:i/>
                <w:color w:val="000000"/>
                <w:sz w:val="24"/>
              </w:rPr>
              <w:t>I prefer… / I’d prefer… / I’d rather…</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2.4.27</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Конструкция </w:t>
            </w:r>
            <w:r>
              <w:rPr>
                <w:rFonts w:ascii="Times New Roman" w:hAnsi="Times New Roman"/>
                <w:b w:val="false"/>
                <w:i/>
                <w:color w:val="000000"/>
                <w:sz w:val="24"/>
              </w:rPr>
              <w:t>I wish…</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2.4.28</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Предложения с конструкцией </w:t>
            </w:r>
            <w:r>
              <w:rPr>
                <w:rFonts w:ascii="Times New Roman" w:hAnsi="Times New Roman"/>
                <w:b w:val="false"/>
                <w:i/>
                <w:color w:val="000000"/>
                <w:sz w:val="24"/>
              </w:rPr>
              <w:t>either… or</w:t>
            </w:r>
            <w:r>
              <w:rPr>
                <w:rFonts w:ascii="Times New Roman" w:hAnsi="Times New Roman"/>
                <w:b w:val="false"/>
                <w:i w:val="false"/>
                <w:color w:val="000000"/>
                <w:sz w:val="24"/>
              </w:rPr>
              <w:t xml:space="preserve">, </w:t>
            </w:r>
            <w:r>
              <w:rPr>
                <w:rFonts w:ascii="Times New Roman" w:hAnsi="Times New Roman"/>
                <w:b w:val="false"/>
                <w:i/>
                <w:color w:val="000000"/>
                <w:sz w:val="24"/>
              </w:rPr>
              <w:t>neither… nor</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2.4.29</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Порядок следования имён прилагательных (</w:t>
            </w:r>
            <w:r>
              <w:rPr>
                <w:rFonts w:ascii="Times New Roman" w:hAnsi="Times New Roman"/>
                <w:b w:val="false"/>
                <w:i/>
                <w:color w:val="000000"/>
                <w:sz w:val="24"/>
              </w:rPr>
              <w:t>nice long blond hair</w:t>
            </w:r>
            <w:r>
              <w:rPr>
                <w:rFonts w:ascii="Times New Roman" w:hAnsi="Times New Roman"/>
                <w:b w:val="false"/>
                <w:i w:val="false"/>
                <w:color w:val="000000"/>
                <w:sz w:val="24"/>
              </w:rPr>
              <w:t>)</w:t>
            </w:r>
          </w:p>
        </w:tc>
      </w:tr>
      <w:tr>
        <w:trPr>
          <w:trHeight w:val="9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2.4.30</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Глаголы</w:t>
            </w:r>
            <w:r>
              <w:rPr>
                <w:rFonts w:ascii="Times New Roman" w:hAnsi="Times New Roman"/>
                <w:b w:val="false"/>
                <w:i w:val="false"/>
                <w:color w:val="000000"/>
                <w:sz w:val="24"/>
              </w:rPr>
              <w:t xml:space="preserve"> </w:t>
            </w:r>
            <w:r>
              <w:rPr>
                <w:rFonts w:ascii="Times New Roman" w:hAnsi="Times New Roman"/>
                <w:b w:val="false"/>
                <w:i w:val="false"/>
                <w:color w:val="000000"/>
                <w:sz w:val="24"/>
              </w:rPr>
              <w:t>в</w:t>
            </w:r>
            <w:r>
              <w:rPr>
                <w:rFonts w:ascii="Times New Roman" w:hAnsi="Times New Roman"/>
                <w:b w:val="false"/>
                <w:i w:val="false"/>
                <w:color w:val="000000"/>
                <w:sz w:val="24"/>
              </w:rPr>
              <w:t xml:space="preserve"> </w:t>
            </w:r>
            <w:r>
              <w:rPr>
                <w:rFonts w:ascii="Times New Roman" w:hAnsi="Times New Roman"/>
                <w:b w:val="false"/>
                <w:i w:val="false"/>
                <w:color w:val="000000"/>
                <w:sz w:val="24"/>
              </w:rPr>
              <w:t>видовременных</w:t>
            </w:r>
            <w:r>
              <w:rPr>
                <w:rFonts w:ascii="Times New Roman" w:hAnsi="Times New Roman"/>
                <w:b w:val="false"/>
                <w:i w:val="false"/>
                <w:color w:val="000000"/>
                <w:sz w:val="24"/>
              </w:rPr>
              <w:t xml:space="preserve"> </w:t>
            </w:r>
            <w:r>
              <w:rPr>
                <w:rFonts w:ascii="Times New Roman" w:hAnsi="Times New Roman"/>
                <w:b w:val="false"/>
                <w:i w:val="false"/>
                <w:color w:val="000000"/>
                <w:sz w:val="24"/>
              </w:rPr>
              <w:t>формах</w:t>
            </w:r>
            <w:r>
              <w:rPr>
                <w:rFonts w:ascii="Times New Roman" w:hAnsi="Times New Roman"/>
                <w:b w:val="false"/>
                <w:i w:val="false"/>
                <w:color w:val="000000"/>
                <w:sz w:val="24"/>
              </w:rPr>
              <w:t xml:space="preserve"> </w:t>
            </w:r>
            <w:r>
              <w:rPr>
                <w:rFonts w:ascii="Times New Roman" w:hAnsi="Times New Roman"/>
                <w:b w:val="false"/>
                <w:i w:val="false"/>
                <w:color w:val="000000"/>
                <w:sz w:val="24"/>
              </w:rPr>
              <w:t>действительного</w:t>
            </w: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залога </w:t>
            </w:r>
            <w:r>
              <w:rPr>
                <w:rFonts w:ascii="Times New Roman" w:hAnsi="Times New Roman"/>
                <w:b w:val="false"/>
                <w:i w:val="false"/>
                <w:color w:val="000000"/>
                <w:sz w:val="24"/>
              </w:rPr>
              <w:t>в</w:t>
            </w:r>
            <w:r>
              <w:rPr>
                <w:rFonts w:ascii="Times New Roman" w:hAnsi="Times New Roman"/>
                <w:b w:val="false"/>
                <w:i w:val="false"/>
                <w:color w:val="000000"/>
                <w:sz w:val="24"/>
              </w:rPr>
              <w:t xml:space="preserve"> </w:t>
            </w:r>
            <w:r>
              <w:rPr>
                <w:rFonts w:ascii="Times New Roman" w:hAnsi="Times New Roman"/>
                <w:b w:val="false"/>
                <w:i w:val="false"/>
                <w:color w:val="000000"/>
                <w:sz w:val="24"/>
              </w:rPr>
              <w:t>изъявительном</w:t>
            </w:r>
            <w:r>
              <w:rPr>
                <w:rFonts w:ascii="Times New Roman" w:hAnsi="Times New Roman"/>
                <w:b w:val="false"/>
                <w:i w:val="false"/>
                <w:color w:val="000000"/>
                <w:sz w:val="24"/>
              </w:rPr>
              <w:t xml:space="preserve"> </w:t>
            </w:r>
            <w:r>
              <w:rPr>
                <w:rFonts w:ascii="Times New Roman" w:hAnsi="Times New Roman"/>
                <w:b w:val="false"/>
                <w:i w:val="false"/>
                <w:color w:val="000000"/>
                <w:sz w:val="24"/>
              </w:rPr>
              <w:t>наклонении</w:t>
            </w:r>
            <w:r>
              <w:rPr>
                <w:rFonts w:ascii="Times New Roman" w:hAnsi="Times New Roman"/>
                <w:b w:val="false"/>
                <w:i w:val="false"/>
                <w:color w:val="000000"/>
                <w:sz w:val="24"/>
              </w:rPr>
              <w:t xml:space="preserve"> (Present/Past/Future Simple Tense, Present/ Past Perfect Tense, Present/ Past Continuous Tense) </w:t>
            </w:r>
          </w:p>
        </w:tc>
      </w:tr>
      <w:tr>
        <w:trPr>
          <w:trHeight w:val="9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2.4.31</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Глаголы в наиболее употребительных формах страдательного залога (Present/ Past Simple Passive, Present Perfect Passive)</w:t>
            </w:r>
          </w:p>
        </w:tc>
      </w:tr>
      <w:tr>
        <w:trPr>
          <w:trHeight w:val="9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2.4.32</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Глаголы в видовременных формах действительного залога </w:t>
            </w:r>
            <w:r>
              <w:rPr>
                <w:rFonts w:ascii="Times New Roman" w:hAnsi="Times New Roman"/>
                <w:b w:val="false"/>
                <w:i w:val="false"/>
                <w:color w:val="000000"/>
                <w:sz w:val="24"/>
              </w:rPr>
              <w:t xml:space="preserve">в изъявительном наклонении (Present Perfect Continuous Tense, </w:t>
            </w:r>
            <w:r>
              <w:rPr>
                <w:rFonts w:ascii="Times New Roman" w:hAnsi="Times New Roman"/>
                <w:b w:val="false"/>
                <w:i w:val="false"/>
                <w:color w:val="000000"/>
                <w:sz w:val="24"/>
              </w:rPr>
              <w:t>Future-in-the-Past)</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2.4.33</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Неличные формы глагола (инфинитив, герундий, причастия настоящего </w:t>
            </w:r>
            <w:r>
              <w:rPr>
                <w:rFonts w:ascii="Times New Roman" w:hAnsi="Times New Roman"/>
                <w:b w:val="false"/>
                <w:i w:val="false"/>
                <w:color w:val="000000"/>
                <w:sz w:val="24"/>
              </w:rPr>
              <w:t>и про</w:t>
            </w:r>
            <w:r>
              <w:rPr>
                <w:rFonts w:ascii="Times New Roman" w:hAnsi="Times New Roman"/>
                <w:b w:val="false"/>
                <w:i w:val="false"/>
                <w:color w:val="000000"/>
                <w:sz w:val="24"/>
              </w:rPr>
              <w:t>шедшего времени)</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2.4.34</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Модальные глаголы и их эквиваленты (</w:t>
            </w:r>
            <w:r>
              <w:rPr>
                <w:rFonts w:ascii="Times New Roman" w:hAnsi="Times New Roman"/>
                <w:b w:val="false"/>
                <w:i/>
                <w:color w:val="000000"/>
                <w:sz w:val="24"/>
              </w:rPr>
              <w:t>can/be able to</w:t>
            </w:r>
            <w:r>
              <w:rPr>
                <w:rFonts w:ascii="Times New Roman" w:hAnsi="Times New Roman"/>
                <w:b w:val="false"/>
                <w:i w:val="false"/>
                <w:color w:val="000000"/>
                <w:sz w:val="24"/>
              </w:rPr>
              <w:t xml:space="preserve">, </w:t>
            </w:r>
            <w:r>
              <w:rPr>
                <w:rFonts w:ascii="Times New Roman" w:hAnsi="Times New Roman"/>
                <w:b w:val="false"/>
                <w:i/>
                <w:color w:val="000000"/>
                <w:sz w:val="24"/>
              </w:rPr>
              <w:t>must/have to</w:t>
            </w:r>
            <w:r>
              <w:rPr>
                <w:rFonts w:ascii="Times New Roman" w:hAnsi="Times New Roman"/>
                <w:b w:val="false"/>
                <w:i w:val="false"/>
                <w:color w:val="000000"/>
                <w:sz w:val="24"/>
              </w:rPr>
              <w:t xml:space="preserve">, </w:t>
            </w:r>
            <w:r>
              <w:rPr>
                <w:rFonts w:ascii="Times New Roman" w:hAnsi="Times New Roman"/>
                <w:b w:val="false"/>
                <w:i/>
                <w:color w:val="000000"/>
                <w:sz w:val="24"/>
              </w:rPr>
              <w:t>may</w:t>
            </w:r>
            <w:r>
              <w:rPr>
                <w:rFonts w:ascii="Times New Roman" w:hAnsi="Times New Roman"/>
                <w:b w:val="false"/>
                <w:i w:val="false"/>
                <w:color w:val="000000"/>
                <w:sz w:val="24"/>
              </w:rPr>
              <w:t xml:space="preserve">, </w:t>
            </w:r>
            <w:r>
              <w:rPr>
                <w:rFonts w:ascii="Times New Roman" w:hAnsi="Times New Roman"/>
                <w:b w:val="false"/>
                <w:i/>
                <w:color w:val="000000"/>
                <w:sz w:val="24"/>
              </w:rPr>
              <w:t>might</w:t>
            </w:r>
            <w:r>
              <w:rPr>
                <w:rFonts w:ascii="Times New Roman" w:hAnsi="Times New Roman"/>
                <w:b w:val="false"/>
                <w:i w:val="false"/>
                <w:color w:val="000000"/>
                <w:sz w:val="24"/>
              </w:rPr>
              <w:t xml:space="preserve">, </w:t>
            </w:r>
            <w:r>
              <w:rPr>
                <w:rFonts w:ascii="Times New Roman" w:hAnsi="Times New Roman"/>
                <w:b w:val="false"/>
                <w:i/>
                <w:color w:val="000000"/>
                <w:sz w:val="24"/>
              </w:rPr>
              <w:t>should</w:t>
            </w:r>
            <w:r>
              <w:rPr>
                <w:rFonts w:ascii="Times New Roman" w:hAnsi="Times New Roman"/>
                <w:b w:val="false"/>
                <w:i w:val="false"/>
                <w:color w:val="000000"/>
                <w:sz w:val="24"/>
              </w:rPr>
              <w:t xml:space="preserve">, </w:t>
            </w:r>
            <w:r>
              <w:rPr>
                <w:rFonts w:ascii="Times New Roman" w:hAnsi="Times New Roman"/>
                <w:b w:val="false"/>
                <w:i/>
                <w:color w:val="000000"/>
                <w:sz w:val="24"/>
              </w:rPr>
              <w:t>need</w:t>
            </w:r>
            <w:r>
              <w:rPr>
                <w:rFonts w:ascii="Times New Roman" w:hAnsi="Times New Roman"/>
                <w:b w:val="false"/>
                <w:i w:val="false"/>
                <w:color w:val="000000"/>
                <w:sz w:val="24"/>
              </w:rPr>
              <w:t>)</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2.4.35</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Модальные глаголы в косвенной речи в настоящем и прошедшем времени</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2.4.36</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Определённый, неопределённый и нулевой артикли c именами существительными</w:t>
            </w:r>
          </w:p>
        </w:tc>
      </w:tr>
      <w:tr>
        <w:trPr>
          <w:trHeight w:val="175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2.4.37</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Имена существительные во множественном числе, в том числе имена существительные, имеющие форму только множественного числа</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2.4.38</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Имена существительные с причастиями настоящего и прошедшего времени</w:t>
            </w:r>
          </w:p>
        </w:tc>
      </w:tr>
      <w:tr>
        <w:trPr>
          <w:trHeight w:val="9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2.4.39</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Степени сравнения прилагательных (формы, образованные по правилу, и исключения: </w:t>
            </w:r>
            <w:r>
              <w:rPr>
                <w:rFonts w:ascii="Times New Roman" w:hAnsi="Times New Roman"/>
                <w:b w:val="false"/>
                <w:i/>
                <w:color w:val="000000"/>
                <w:sz w:val="24"/>
              </w:rPr>
              <w:t>good – better</w:t>
            </w:r>
            <w:r>
              <w:rPr>
                <w:rFonts w:ascii="Times New Roman" w:hAnsi="Times New Roman"/>
                <w:b w:val="false"/>
                <w:i w:val="false"/>
                <w:color w:val="000000"/>
                <w:sz w:val="24"/>
              </w:rPr>
              <w:t xml:space="preserve"> – </w:t>
            </w:r>
            <w:r>
              <w:rPr>
                <w:rFonts w:ascii="Times New Roman" w:hAnsi="Times New Roman"/>
                <w:b w:val="false"/>
                <w:i/>
                <w:color w:val="000000"/>
                <w:sz w:val="24"/>
              </w:rPr>
              <w:t>(</w:t>
            </w:r>
            <w:r>
              <w:rPr>
                <w:rFonts w:ascii="Times New Roman" w:hAnsi="Times New Roman"/>
                <w:b w:val="false"/>
                <w:i/>
                <w:color w:val="000000"/>
                <w:sz w:val="24"/>
              </w:rPr>
              <w:t>the) best</w:t>
            </w:r>
            <w:r>
              <w:rPr>
                <w:rFonts w:ascii="Times New Roman" w:hAnsi="Times New Roman"/>
                <w:b w:val="false"/>
                <w:i w:val="false"/>
                <w:color w:val="000000"/>
                <w:sz w:val="24"/>
              </w:rPr>
              <w:t xml:space="preserve">, </w:t>
            </w:r>
            <w:r>
              <w:rPr>
                <w:rFonts w:ascii="Times New Roman" w:hAnsi="Times New Roman"/>
                <w:b w:val="false"/>
                <w:i/>
                <w:color w:val="000000"/>
                <w:sz w:val="24"/>
              </w:rPr>
              <w:t>bad – worse – (the) worst</w:t>
            </w:r>
          </w:p>
        </w:tc>
      </w:tr>
      <w:tr>
        <w:trPr>
          <w:trHeight w:val="9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2.4.40</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Наречия в положительной, сравнительной и превосходной степенях, образованные по правилу и исключения</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2.4.41</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Наречия, совпадающие по форме с прилагательными (</w:t>
            </w:r>
            <w:r>
              <w:rPr>
                <w:rFonts w:ascii="Times New Roman" w:hAnsi="Times New Roman"/>
                <w:b w:val="false"/>
                <w:i/>
                <w:color w:val="000000"/>
                <w:sz w:val="24"/>
              </w:rPr>
              <w:t>fast</w:t>
            </w:r>
            <w:r>
              <w:rPr>
                <w:rFonts w:ascii="Times New Roman" w:hAnsi="Times New Roman"/>
                <w:b w:val="false"/>
                <w:i w:val="false"/>
                <w:color w:val="000000"/>
                <w:sz w:val="24"/>
              </w:rPr>
              <w:t xml:space="preserve">, </w:t>
            </w:r>
            <w:r>
              <w:rPr>
                <w:rFonts w:ascii="Times New Roman" w:hAnsi="Times New Roman"/>
                <w:b w:val="false"/>
                <w:i/>
                <w:color w:val="000000"/>
                <w:sz w:val="24"/>
              </w:rPr>
              <w:t>high</w:t>
            </w:r>
            <w:r>
              <w:rPr>
                <w:rFonts w:ascii="Times New Roman" w:hAnsi="Times New Roman"/>
                <w:b w:val="false"/>
                <w:i w:val="false"/>
                <w:color w:val="000000"/>
                <w:sz w:val="24"/>
              </w:rPr>
              <w:t xml:space="preserve">; </w:t>
            </w:r>
            <w:r>
              <w:rPr>
                <w:rFonts w:ascii="Times New Roman" w:hAnsi="Times New Roman"/>
                <w:b w:val="false"/>
                <w:i/>
                <w:color w:val="000000"/>
                <w:sz w:val="24"/>
              </w:rPr>
              <w:t>early</w:t>
            </w:r>
            <w:r>
              <w:rPr>
                <w:rFonts w:ascii="Times New Roman" w:hAnsi="Times New Roman"/>
                <w:b w:val="false"/>
                <w:i w:val="false"/>
                <w:color w:val="000000"/>
                <w:sz w:val="24"/>
              </w:rPr>
              <w:t>)</w:t>
            </w:r>
          </w:p>
        </w:tc>
      </w:tr>
      <w:tr>
        <w:trPr>
          <w:trHeight w:val="9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2.4.42</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Слова, выражающие количество, с исчисляемыми и неисчисляемыми существительными (</w:t>
            </w:r>
            <w:r>
              <w:rPr>
                <w:rFonts w:ascii="Times New Roman" w:hAnsi="Times New Roman"/>
                <w:b w:val="false"/>
                <w:i/>
                <w:color w:val="000000"/>
                <w:sz w:val="24"/>
              </w:rPr>
              <w:t>much / many / a lot of</w:t>
            </w:r>
            <w:r>
              <w:rPr>
                <w:rFonts w:ascii="Times New Roman" w:hAnsi="Times New Roman"/>
                <w:b w:val="false"/>
                <w:i w:val="false"/>
                <w:color w:val="000000"/>
                <w:sz w:val="24"/>
              </w:rPr>
              <w:t>)</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2.4.43</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Слова, выражающие количество (</w:t>
            </w:r>
            <w:r>
              <w:rPr>
                <w:rFonts w:ascii="Times New Roman" w:hAnsi="Times New Roman"/>
                <w:b w:val="false"/>
                <w:i/>
                <w:color w:val="000000"/>
                <w:sz w:val="24"/>
              </w:rPr>
              <w:t>little/a little</w:t>
            </w:r>
            <w:r>
              <w:rPr>
                <w:rFonts w:ascii="Times New Roman" w:hAnsi="Times New Roman"/>
                <w:b w:val="false"/>
                <w:i w:val="false"/>
                <w:color w:val="000000"/>
                <w:sz w:val="24"/>
              </w:rPr>
              <w:t xml:space="preserve">, </w:t>
            </w:r>
            <w:r>
              <w:rPr>
                <w:rFonts w:ascii="Times New Roman" w:hAnsi="Times New Roman"/>
                <w:b w:val="false"/>
                <w:i/>
                <w:color w:val="000000"/>
                <w:sz w:val="24"/>
              </w:rPr>
              <w:t>few/a few</w:t>
            </w:r>
            <w:r>
              <w:rPr>
                <w:rFonts w:ascii="Times New Roman" w:hAnsi="Times New Roman"/>
                <w:b w:val="false"/>
                <w:i w:val="false"/>
                <w:color w:val="000000"/>
                <w:sz w:val="24"/>
              </w:rPr>
              <w:t>)</w:t>
            </w:r>
          </w:p>
        </w:tc>
      </w:tr>
      <w:tr>
        <w:trPr>
          <w:trHeight w:val="9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2.4.44</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Личные местоимения</w:t>
            </w:r>
            <w:r>
              <w:rPr>
                <w:rFonts w:ascii="Times New Roman" w:hAnsi="Times New Roman"/>
                <w:b w:val="false"/>
                <w:i w:val="false"/>
                <w:color w:val="000000"/>
                <w:sz w:val="24"/>
              </w:rPr>
              <w:t xml:space="preserve"> </w:t>
            </w:r>
            <w:r>
              <w:rPr>
                <w:rFonts w:ascii="Times New Roman" w:hAnsi="Times New Roman"/>
                <w:b w:val="false"/>
                <w:i w:val="false"/>
                <w:color w:val="000000"/>
                <w:sz w:val="24"/>
              </w:rPr>
              <w:t>в</w:t>
            </w:r>
            <w:r>
              <w:rPr>
                <w:rFonts w:ascii="Times New Roman" w:hAnsi="Times New Roman"/>
                <w:b w:val="false"/>
                <w:i w:val="false"/>
                <w:color w:val="000000"/>
                <w:sz w:val="24"/>
              </w:rPr>
              <w:t xml:space="preserve"> </w:t>
            </w:r>
            <w:r>
              <w:rPr>
                <w:rFonts w:ascii="Times New Roman" w:hAnsi="Times New Roman"/>
                <w:b w:val="false"/>
                <w:i w:val="false"/>
                <w:color w:val="000000"/>
                <w:sz w:val="24"/>
              </w:rPr>
              <w:t>именительном</w:t>
            </w:r>
            <w:r>
              <w:rPr>
                <w:rFonts w:ascii="Times New Roman" w:hAnsi="Times New Roman"/>
                <w:b w:val="false"/>
                <w:i w:val="false"/>
                <w:color w:val="000000"/>
                <w:sz w:val="24"/>
              </w:rPr>
              <w:t xml:space="preserve"> (</w:t>
            </w:r>
            <w:r>
              <w:rPr>
                <w:rFonts w:ascii="Times New Roman" w:hAnsi="Times New Roman"/>
                <w:b w:val="false"/>
                <w:i/>
                <w:color w:val="000000"/>
                <w:sz w:val="24"/>
              </w:rPr>
              <w:t>I</w:t>
            </w:r>
            <w:r>
              <w:rPr>
                <w:rFonts w:ascii="Times New Roman" w:hAnsi="Times New Roman"/>
                <w:b w:val="false"/>
                <w:i w:val="false"/>
                <w:color w:val="000000"/>
                <w:sz w:val="24"/>
              </w:rPr>
              <w:t xml:space="preserve">, </w:t>
            </w:r>
            <w:r>
              <w:rPr>
                <w:rFonts w:ascii="Times New Roman" w:hAnsi="Times New Roman"/>
                <w:b w:val="false"/>
                <w:i/>
                <w:color w:val="000000"/>
                <w:sz w:val="24"/>
              </w:rPr>
              <w:t>you</w:t>
            </w:r>
            <w:r>
              <w:rPr>
                <w:rFonts w:ascii="Times New Roman" w:hAnsi="Times New Roman"/>
                <w:b w:val="false"/>
                <w:i w:val="false"/>
                <w:color w:val="000000"/>
                <w:sz w:val="24"/>
              </w:rPr>
              <w:t xml:space="preserve">, </w:t>
            </w:r>
            <w:r>
              <w:rPr>
                <w:rFonts w:ascii="Times New Roman" w:hAnsi="Times New Roman"/>
                <w:b w:val="false"/>
                <w:i/>
                <w:color w:val="000000"/>
                <w:sz w:val="24"/>
              </w:rPr>
              <w:t>he/she/it</w:t>
            </w:r>
            <w:r>
              <w:rPr>
                <w:rFonts w:ascii="Times New Roman" w:hAnsi="Times New Roman"/>
                <w:b w:val="false"/>
                <w:i w:val="false"/>
                <w:color w:val="000000"/>
                <w:sz w:val="24"/>
              </w:rPr>
              <w:t xml:space="preserve">, </w:t>
            </w:r>
            <w:r>
              <w:rPr>
                <w:rFonts w:ascii="Times New Roman" w:hAnsi="Times New Roman"/>
                <w:b w:val="false"/>
                <w:i/>
                <w:color w:val="000000"/>
                <w:sz w:val="24"/>
              </w:rPr>
              <w:t>we</w:t>
            </w:r>
            <w:r>
              <w:rPr>
                <w:rFonts w:ascii="Times New Roman" w:hAnsi="Times New Roman"/>
                <w:b w:val="false"/>
                <w:i w:val="false"/>
                <w:color w:val="000000"/>
                <w:sz w:val="24"/>
              </w:rPr>
              <w:t xml:space="preserve">, </w:t>
            </w:r>
            <w:r>
              <w:rPr>
                <w:rFonts w:ascii="Times New Roman" w:hAnsi="Times New Roman"/>
                <w:b w:val="false"/>
                <w:i/>
                <w:color w:val="000000"/>
                <w:sz w:val="24"/>
              </w:rPr>
              <w:t>they</w:t>
            </w:r>
            <w:r>
              <w:rPr>
                <w:rFonts w:ascii="Times New Roman" w:hAnsi="Times New Roman"/>
                <w:b w:val="false"/>
                <w:i w:val="false"/>
                <w:color w:val="000000"/>
                <w:sz w:val="24"/>
              </w:rPr>
              <w:t xml:space="preserve">) </w:t>
            </w:r>
            <w:r>
              <w:rPr>
                <w:rFonts w:ascii="Times New Roman" w:hAnsi="Times New Roman"/>
                <w:b w:val="false"/>
                <w:i w:val="false"/>
                <w:color w:val="000000"/>
                <w:sz w:val="24"/>
              </w:rPr>
              <w:t>и</w:t>
            </w:r>
            <w:r>
              <w:rPr>
                <w:rFonts w:ascii="Times New Roman" w:hAnsi="Times New Roman"/>
                <w:b w:val="false"/>
                <w:i w:val="false"/>
                <w:color w:val="000000"/>
                <w:sz w:val="24"/>
              </w:rPr>
              <w:t xml:space="preserve"> </w:t>
            </w:r>
            <w:r>
              <w:rPr>
                <w:rFonts w:ascii="Times New Roman" w:hAnsi="Times New Roman"/>
                <w:b w:val="false"/>
                <w:i w:val="false"/>
                <w:color w:val="000000"/>
                <w:sz w:val="24"/>
              </w:rPr>
              <w:t>объектном</w:t>
            </w:r>
            <w:r>
              <w:rPr>
                <w:rFonts w:ascii="Times New Roman" w:hAnsi="Times New Roman"/>
                <w:b w:val="false"/>
                <w:i w:val="false"/>
                <w:color w:val="000000"/>
                <w:sz w:val="24"/>
              </w:rPr>
              <w:t xml:space="preserve"> (me, </w:t>
            </w:r>
            <w:r>
              <w:rPr>
                <w:rFonts w:ascii="Times New Roman" w:hAnsi="Times New Roman"/>
                <w:b w:val="false"/>
                <w:i/>
                <w:color w:val="000000"/>
                <w:sz w:val="24"/>
              </w:rPr>
              <w:t>you</w:t>
            </w:r>
            <w:r>
              <w:rPr>
                <w:rFonts w:ascii="Times New Roman" w:hAnsi="Times New Roman"/>
                <w:b w:val="false"/>
                <w:i w:val="false"/>
                <w:color w:val="000000"/>
                <w:sz w:val="24"/>
              </w:rPr>
              <w:t xml:space="preserve">, </w:t>
            </w:r>
            <w:r>
              <w:rPr>
                <w:rFonts w:ascii="Times New Roman" w:hAnsi="Times New Roman"/>
                <w:b w:val="false"/>
                <w:i/>
                <w:color w:val="000000"/>
                <w:sz w:val="24"/>
              </w:rPr>
              <w:t>him/her/it</w:t>
            </w:r>
            <w:r>
              <w:rPr>
                <w:rFonts w:ascii="Times New Roman" w:hAnsi="Times New Roman"/>
                <w:b w:val="false"/>
                <w:i w:val="false"/>
                <w:color w:val="000000"/>
                <w:sz w:val="24"/>
              </w:rPr>
              <w:t xml:space="preserve">, </w:t>
            </w:r>
            <w:r>
              <w:rPr>
                <w:rFonts w:ascii="Times New Roman" w:hAnsi="Times New Roman"/>
                <w:b w:val="false"/>
                <w:i/>
                <w:color w:val="000000"/>
                <w:sz w:val="24"/>
              </w:rPr>
              <w:t>us</w:t>
            </w:r>
            <w:r>
              <w:rPr>
                <w:rFonts w:ascii="Times New Roman" w:hAnsi="Times New Roman"/>
                <w:b w:val="false"/>
                <w:i w:val="false"/>
                <w:color w:val="000000"/>
                <w:sz w:val="24"/>
              </w:rPr>
              <w:t xml:space="preserve">, </w:t>
            </w:r>
            <w:r>
              <w:rPr>
                <w:rFonts w:ascii="Times New Roman" w:hAnsi="Times New Roman"/>
                <w:b w:val="false"/>
                <w:i/>
                <w:color w:val="000000"/>
                <w:sz w:val="24"/>
              </w:rPr>
              <w:t>them</w:t>
            </w:r>
            <w:r>
              <w:rPr>
                <w:rFonts w:ascii="Times New Roman" w:hAnsi="Times New Roman"/>
                <w:b w:val="false"/>
                <w:i w:val="false"/>
                <w:color w:val="000000"/>
                <w:sz w:val="24"/>
              </w:rPr>
              <w:t xml:space="preserve">) </w:t>
            </w:r>
            <w:r>
              <w:rPr>
                <w:rFonts w:ascii="Times New Roman" w:hAnsi="Times New Roman"/>
                <w:b w:val="false"/>
                <w:i w:val="false"/>
                <w:color w:val="000000"/>
                <w:sz w:val="24"/>
              </w:rPr>
              <w:t>падеже</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2.4.45</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Притяжательные местоимения (</w:t>
            </w:r>
            <w:r>
              <w:rPr>
                <w:rFonts w:ascii="Times New Roman" w:hAnsi="Times New Roman"/>
                <w:b w:val="false"/>
                <w:i/>
                <w:color w:val="000000"/>
                <w:sz w:val="24"/>
              </w:rPr>
              <w:t>my</w:t>
            </w:r>
            <w:r>
              <w:rPr>
                <w:rFonts w:ascii="Times New Roman" w:hAnsi="Times New Roman"/>
                <w:b w:val="false"/>
                <w:i w:val="false"/>
                <w:color w:val="000000"/>
                <w:sz w:val="24"/>
              </w:rPr>
              <w:t xml:space="preserve">, </w:t>
            </w:r>
            <w:r>
              <w:rPr>
                <w:rFonts w:ascii="Times New Roman" w:hAnsi="Times New Roman"/>
                <w:b w:val="false"/>
                <w:i/>
                <w:color w:val="000000"/>
                <w:sz w:val="24"/>
              </w:rPr>
              <w:t>your</w:t>
            </w:r>
            <w:r>
              <w:rPr>
                <w:rFonts w:ascii="Times New Roman" w:hAnsi="Times New Roman"/>
                <w:b w:val="false"/>
                <w:i w:val="false"/>
                <w:color w:val="000000"/>
                <w:sz w:val="24"/>
              </w:rPr>
              <w:t xml:space="preserve">, </w:t>
            </w:r>
            <w:r>
              <w:rPr>
                <w:rFonts w:ascii="Times New Roman" w:hAnsi="Times New Roman"/>
                <w:b w:val="false"/>
                <w:i/>
                <w:color w:val="000000"/>
                <w:sz w:val="24"/>
              </w:rPr>
              <w:t>his/her/its</w:t>
            </w:r>
            <w:r>
              <w:rPr>
                <w:rFonts w:ascii="Times New Roman" w:hAnsi="Times New Roman"/>
                <w:b w:val="false"/>
                <w:i w:val="false"/>
                <w:color w:val="000000"/>
                <w:sz w:val="24"/>
              </w:rPr>
              <w:t xml:space="preserve">, </w:t>
            </w:r>
            <w:r>
              <w:rPr>
                <w:rFonts w:ascii="Times New Roman" w:hAnsi="Times New Roman"/>
                <w:b w:val="false"/>
                <w:i/>
                <w:color w:val="000000"/>
                <w:sz w:val="24"/>
              </w:rPr>
              <w:t>our</w:t>
            </w:r>
            <w:r>
              <w:rPr>
                <w:rFonts w:ascii="Times New Roman" w:hAnsi="Times New Roman"/>
                <w:b w:val="false"/>
                <w:i w:val="false"/>
                <w:color w:val="000000"/>
                <w:sz w:val="24"/>
              </w:rPr>
              <w:t xml:space="preserve">, </w:t>
            </w:r>
            <w:r>
              <w:rPr>
                <w:rFonts w:ascii="Times New Roman" w:hAnsi="Times New Roman"/>
                <w:b w:val="false"/>
                <w:i/>
                <w:color w:val="000000"/>
                <w:sz w:val="24"/>
              </w:rPr>
              <w:t>their</w:t>
            </w:r>
            <w:r>
              <w:rPr>
                <w:rFonts w:ascii="Times New Roman" w:hAnsi="Times New Roman"/>
                <w:b w:val="false"/>
                <w:i w:val="false"/>
                <w:color w:val="000000"/>
                <w:sz w:val="24"/>
              </w:rPr>
              <w:t>)</w:t>
            </w:r>
            <w:r>
              <w:rPr>
                <w:rFonts w:ascii="Times New Roman" w:hAnsi="Times New Roman"/>
                <w:b w:val="false"/>
                <w:i w:val="false"/>
                <w:color w:val="000000"/>
                <w:sz w:val="24"/>
              </w:rPr>
              <w:t xml:space="preserve"> </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2.4.46</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Указательные местоимения (</w:t>
            </w:r>
            <w:r>
              <w:rPr>
                <w:rFonts w:ascii="Times New Roman" w:hAnsi="Times New Roman"/>
                <w:b w:val="false"/>
                <w:i/>
                <w:color w:val="000000"/>
                <w:sz w:val="24"/>
              </w:rPr>
              <w:t>this – these; that – those</w:t>
            </w:r>
            <w:r>
              <w:rPr>
                <w:rFonts w:ascii="Times New Roman" w:hAnsi="Times New Roman"/>
                <w:b w:val="false"/>
                <w:i w:val="false"/>
                <w:color w:val="000000"/>
                <w:sz w:val="24"/>
              </w:rPr>
              <w:t>)</w:t>
            </w:r>
          </w:p>
        </w:tc>
      </w:tr>
      <w:tr>
        <w:trPr>
          <w:trHeight w:val="141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2.4.47</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Возвратные, неопределённые местоимения (</w:t>
            </w:r>
            <w:r>
              <w:rPr>
                <w:rFonts w:ascii="Times New Roman" w:hAnsi="Times New Roman"/>
                <w:b w:val="false"/>
                <w:i/>
                <w:color w:val="000000"/>
                <w:sz w:val="24"/>
              </w:rPr>
              <w:t>some</w:t>
            </w:r>
            <w:r>
              <w:rPr>
                <w:rFonts w:ascii="Times New Roman" w:hAnsi="Times New Roman"/>
                <w:b w:val="false"/>
                <w:i w:val="false"/>
                <w:color w:val="000000"/>
                <w:sz w:val="24"/>
              </w:rPr>
              <w:t xml:space="preserve">, </w:t>
            </w:r>
            <w:r>
              <w:rPr>
                <w:rFonts w:ascii="Times New Roman" w:hAnsi="Times New Roman"/>
                <w:b w:val="false"/>
                <w:i/>
                <w:color w:val="000000"/>
                <w:sz w:val="24"/>
              </w:rPr>
              <w:t>any</w:t>
            </w:r>
            <w:r>
              <w:rPr>
                <w:rFonts w:ascii="Times New Roman" w:hAnsi="Times New Roman"/>
                <w:b w:val="false"/>
                <w:i w:val="false"/>
                <w:color w:val="000000"/>
                <w:sz w:val="24"/>
              </w:rPr>
              <w:t>) и их производные (</w:t>
            </w:r>
            <w:r>
              <w:rPr>
                <w:rFonts w:ascii="Times New Roman" w:hAnsi="Times New Roman"/>
                <w:b w:val="false"/>
                <w:i/>
                <w:color w:val="000000"/>
                <w:sz w:val="24"/>
              </w:rPr>
              <w:t>somebody</w:t>
            </w:r>
            <w:r>
              <w:rPr>
                <w:rFonts w:ascii="Times New Roman" w:hAnsi="Times New Roman"/>
                <w:b w:val="false"/>
                <w:i w:val="false"/>
                <w:color w:val="000000"/>
                <w:sz w:val="24"/>
              </w:rPr>
              <w:t xml:space="preserve">, </w:t>
            </w:r>
            <w:r>
              <w:rPr>
                <w:rFonts w:ascii="Times New Roman" w:hAnsi="Times New Roman"/>
                <w:b w:val="false"/>
                <w:i/>
                <w:color w:val="000000"/>
                <w:sz w:val="24"/>
              </w:rPr>
              <w:t>anybody</w:t>
            </w:r>
            <w:r>
              <w:rPr>
                <w:rFonts w:ascii="Times New Roman" w:hAnsi="Times New Roman"/>
                <w:b w:val="false"/>
                <w:i w:val="false"/>
                <w:color w:val="000000"/>
                <w:sz w:val="24"/>
              </w:rPr>
              <w:t xml:space="preserve">; </w:t>
            </w:r>
            <w:r>
              <w:rPr>
                <w:rFonts w:ascii="Times New Roman" w:hAnsi="Times New Roman"/>
                <w:b w:val="false"/>
                <w:i/>
                <w:color w:val="000000"/>
                <w:sz w:val="24"/>
              </w:rPr>
              <w:t>something</w:t>
            </w:r>
            <w:r>
              <w:rPr>
                <w:rFonts w:ascii="Times New Roman" w:hAnsi="Times New Roman"/>
                <w:b w:val="false"/>
                <w:i w:val="false"/>
                <w:color w:val="000000"/>
                <w:sz w:val="24"/>
              </w:rPr>
              <w:t xml:space="preserve">, </w:t>
            </w:r>
            <w:r>
              <w:rPr>
                <w:rFonts w:ascii="Times New Roman" w:hAnsi="Times New Roman"/>
                <w:b w:val="false"/>
                <w:i/>
                <w:color w:val="000000"/>
                <w:sz w:val="24"/>
              </w:rPr>
              <w:t>anything</w:t>
            </w:r>
            <w:r>
              <w:rPr>
                <w:rFonts w:ascii="Times New Roman" w:hAnsi="Times New Roman"/>
                <w:b w:val="false"/>
                <w:i w:val="false"/>
                <w:color w:val="000000"/>
                <w:sz w:val="24"/>
              </w:rPr>
              <w:t xml:space="preserve"> и другие)</w:t>
            </w:r>
            <w:r>
              <w:rPr>
                <w:rFonts w:ascii="Times New Roman" w:hAnsi="Times New Roman"/>
                <w:b w:val="false"/>
                <w:i w:val="false"/>
                <w:color w:val="000000"/>
                <w:sz w:val="24"/>
              </w:rPr>
              <w:t>,</w:t>
            </w:r>
            <w:r>
              <w:rPr>
                <w:rFonts w:ascii="Times New Roman" w:hAnsi="Times New Roman"/>
                <w:b w:val="false"/>
                <w:i w:val="false"/>
                <w:color w:val="000000"/>
                <w:sz w:val="24"/>
              </w:rPr>
              <w:t xml:space="preserve"> </w:t>
            </w:r>
            <w:r>
              <w:rPr>
                <w:rFonts w:ascii="Times New Roman" w:hAnsi="Times New Roman"/>
                <w:b w:val="false"/>
                <w:i/>
                <w:color w:val="000000"/>
                <w:sz w:val="24"/>
              </w:rPr>
              <w:t>every</w:t>
            </w:r>
            <w:r>
              <w:rPr>
                <w:rFonts w:ascii="Times New Roman" w:hAnsi="Times New Roman"/>
                <w:b w:val="false"/>
                <w:i w:val="false"/>
                <w:color w:val="000000"/>
                <w:sz w:val="24"/>
              </w:rPr>
              <w:t xml:space="preserve"> и производные (</w:t>
            </w:r>
            <w:r>
              <w:rPr>
                <w:rFonts w:ascii="Times New Roman" w:hAnsi="Times New Roman"/>
                <w:b w:val="false"/>
                <w:i/>
                <w:color w:val="000000"/>
                <w:sz w:val="24"/>
              </w:rPr>
              <w:t>everybody</w:t>
            </w:r>
            <w:r>
              <w:rPr>
                <w:rFonts w:ascii="Times New Roman" w:hAnsi="Times New Roman"/>
                <w:b w:val="false"/>
                <w:i w:val="false"/>
                <w:color w:val="000000"/>
                <w:sz w:val="24"/>
              </w:rPr>
              <w:t xml:space="preserve">, </w:t>
            </w:r>
            <w:r>
              <w:rPr>
                <w:rFonts w:ascii="Times New Roman" w:hAnsi="Times New Roman"/>
                <w:b w:val="false"/>
                <w:i/>
                <w:color w:val="000000"/>
                <w:sz w:val="24"/>
              </w:rPr>
              <w:t>everything</w:t>
            </w:r>
            <w:r>
              <w:rPr>
                <w:rFonts w:ascii="Times New Roman" w:hAnsi="Times New Roman"/>
                <w:b w:val="false"/>
                <w:i w:val="false"/>
                <w:color w:val="000000"/>
                <w:sz w:val="24"/>
              </w:rPr>
              <w:t xml:space="preserve"> и другие) в повествовательных (утвердительных </w:t>
            </w:r>
            <w:r>
              <w:rPr>
                <w:rFonts w:ascii="Times New Roman" w:hAnsi="Times New Roman"/>
                <w:b w:val="false"/>
                <w:i w:val="false"/>
                <w:color w:val="000000"/>
                <w:sz w:val="24"/>
              </w:rPr>
              <w:t>и отри</w:t>
            </w:r>
            <w:r>
              <w:rPr>
                <w:rFonts w:ascii="Times New Roman" w:hAnsi="Times New Roman"/>
                <w:b w:val="false"/>
                <w:i w:val="false"/>
                <w:color w:val="000000"/>
                <w:sz w:val="24"/>
              </w:rPr>
              <w:t>цательных) и вопросительных предложениях</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2.4.48</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Местоимения</w:t>
            </w:r>
            <w:r>
              <w:rPr>
                <w:rFonts w:ascii="Times New Roman" w:hAnsi="Times New Roman"/>
                <w:b w:val="false"/>
                <w:i w:val="false"/>
                <w:color w:val="000000"/>
                <w:sz w:val="24"/>
              </w:rPr>
              <w:t xml:space="preserve"> </w:t>
            </w:r>
            <w:r>
              <w:rPr>
                <w:rFonts w:ascii="Times New Roman" w:hAnsi="Times New Roman"/>
                <w:b w:val="false"/>
                <w:i/>
                <w:color w:val="000000"/>
                <w:sz w:val="24"/>
              </w:rPr>
              <w:t>other/another</w:t>
            </w:r>
            <w:r>
              <w:rPr>
                <w:rFonts w:ascii="Times New Roman" w:hAnsi="Times New Roman"/>
                <w:b w:val="false"/>
                <w:i w:val="false"/>
                <w:color w:val="000000"/>
                <w:sz w:val="24"/>
              </w:rPr>
              <w:t xml:space="preserve">, </w:t>
            </w:r>
            <w:r>
              <w:rPr>
                <w:rFonts w:ascii="Times New Roman" w:hAnsi="Times New Roman"/>
                <w:b w:val="false"/>
                <w:i/>
                <w:color w:val="000000"/>
                <w:sz w:val="24"/>
              </w:rPr>
              <w:t>both</w:t>
            </w:r>
            <w:r>
              <w:rPr>
                <w:rFonts w:ascii="Times New Roman" w:hAnsi="Times New Roman"/>
                <w:b w:val="false"/>
                <w:i w:val="false"/>
                <w:color w:val="000000"/>
                <w:sz w:val="24"/>
              </w:rPr>
              <w:t xml:space="preserve">, </w:t>
            </w:r>
            <w:r>
              <w:rPr>
                <w:rFonts w:ascii="Times New Roman" w:hAnsi="Times New Roman"/>
                <w:b w:val="false"/>
                <w:i/>
                <w:color w:val="000000"/>
                <w:sz w:val="24"/>
              </w:rPr>
              <w:t>all</w:t>
            </w:r>
            <w:r>
              <w:rPr>
                <w:rFonts w:ascii="Times New Roman" w:hAnsi="Times New Roman"/>
                <w:b w:val="false"/>
                <w:i w:val="false"/>
                <w:color w:val="000000"/>
                <w:sz w:val="24"/>
              </w:rPr>
              <w:t xml:space="preserve">, </w:t>
            </w:r>
            <w:r>
              <w:rPr>
                <w:rFonts w:ascii="Times New Roman" w:hAnsi="Times New Roman"/>
                <w:b w:val="false"/>
                <w:i/>
                <w:color w:val="000000"/>
                <w:sz w:val="24"/>
              </w:rPr>
              <w:t>one</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2.4.49</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pacing w:val="-4"/>
                <w:sz w:val="24"/>
              </w:rPr>
              <w:t xml:space="preserve">Отрицательные местоимения </w:t>
            </w:r>
            <w:r>
              <w:rPr>
                <w:rFonts w:ascii="Times New Roman" w:hAnsi="Times New Roman"/>
                <w:b w:val="false"/>
                <w:i/>
                <w:color w:val="000000"/>
                <w:spacing w:val="-4"/>
                <w:sz w:val="24"/>
              </w:rPr>
              <w:t>no</w:t>
            </w:r>
            <w:r>
              <w:rPr>
                <w:rFonts w:ascii="Times New Roman" w:hAnsi="Times New Roman"/>
                <w:b w:val="false"/>
                <w:i w:val="false"/>
                <w:color w:val="000000"/>
                <w:spacing w:val="-4"/>
                <w:sz w:val="24"/>
              </w:rPr>
              <w:t xml:space="preserve"> (и его производные </w:t>
            </w:r>
            <w:r>
              <w:rPr>
                <w:rFonts w:ascii="Times New Roman" w:hAnsi="Times New Roman"/>
                <w:b w:val="false"/>
                <w:i/>
                <w:color w:val="000000"/>
                <w:spacing w:val="-4"/>
                <w:sz w:val="24"/>
              </w:rPr>
              <w:t>nobody</w:t>
            </w:r>
            <w:r>
              <w:rPr>
                <w:rFonts w:ascii="Times New Roman" w:hAnsi="Times New Roman"/>
                <w:b w:val="false"/>
                <w:i w:val="false"/>
                <w:color w:val="000000"/>
                <w:spacing w:val="-4"/>
                <w:sz w:val="24"/>
              </w:rPr>
              <w:t xml:space="preserve">, </w:t>
            </w:r>
            <w:r>
              <w:rPr>
                <w:rFonts w:ascii="Times New Roman" w:hAnsi="Times New Roman"/>
                <w:b w:val="false"/>
                <w:i/>
                <w:color w:val="000000"/>
                <w:spacing w:val="-4"/>
                <w:sz w:val="24"/>
              </w:rPr>
              <w:t xml:space="preserve">nothing </w:t>
            </w:r>
            <w:r>
              <w:rPr>
                <w:rFonts w:ascii="Times New Roman" w:hAnsi="Times New Roman"/>
                <w:b w:val="false"/>
                <w:i w:val="false"/>
                <w:color w:val="000000"/>
                <w:spacing w:val="-4"/>
                <w:sz w:val="24"/>
              </w:rPr>
              <w:t xml:space="preserve">и другие), </w:t>
            </w:r>
            <w:r>
              <w:rPr>
                <w:rFonts w:ascii="Times New Roman" w:hAnsi="Times New Roman"/>
                <w:b w:val="false"/>
                <w:i/>
                <w:color w:val="000000"/>
                <w:spacing w:val="-4"/>
                <w:sz w:val="24"/>
              </w:rPr>
              <w:t>none</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2.4.50</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Количественные и порядковые ч</w:t>
            </w:r>
            <w:r>
              <w:rPr>
                <w:rFonts w:ascii="Times New Roman" w:hAnsi="Times New Roman"/>
                <w:b w:val="false"/>
                <w:i w:val="false"/>
                <w:color w:val="000000"/>
                <w:sz w:val="24"/>
              </w:rPr>
              <w:t xml:space="preserve">ислительные </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2.4.51</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Предлоги </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Социокультурные знания и умения</w:t>
            </w:r>
          </w:p>
        </w:tc>
      </w:tr>
      <w:tr>
        <w:trPr>
          <w:trHeight w:val="141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3.1</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tc>
      </w:tr>
      <w:tr>
        <w:trPr>
          <w:trHeight w:val="282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3.2</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tc>
      </w:tr>
      <w:tr>
        <w:trPr>
          <w:trHeight w:val="127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3.3</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3.4</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Соблюдение норм вежливости в межкультурном общении </w:t>
            </w:r>
          </w:p>
        </w:tc>
      </w:tr>
      <w:tr>
        <w:trPr>
          <w:trHeight w:val="9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3.5</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Умение писать свои имя и фамилию, а также имена и фамилии своих родственников и друзей на английском языке</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3.6</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Умение правильно оформлять свой адрес на английском языке (в анкете)</w:t>
            </w:r>
          </w:p>
        </w:tc>
      </w:tr>
      <w:tr>
        <w:trPr>
          <w:trHeight w:val="9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3.7</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3.8</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Умение кратко представлять Россию и страну (страны) изучаемого языка</w:t>
            </w:r>
          </w:p>
        </w:tc>
      </w:tr>
      <w:tr>
        <w:trPr>
          <w:trHeight w:val="141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3.9</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trPr>
          <w:trHeight w:val="141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3.10</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Умение 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3.11</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Формирование элементарного представления о различных вариантах английского языка</w:t>
            </w:r>
          </w:p>
        </w:tc>
      </w:tr>
      <w:tr>
        <w:trPr>
          <w:trHeight w:val="9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3.12</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Умение оказывать помощь зарубежным гостям в ситуациях повседневного общения (объяснить местонахождение объекта, сообщить возможный маршрут, уточнить часы работы)</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Компенсаторные умения</w:t>
            </w:r>
          </w:p>
        </w:tc>
      </w:tr>
      <w:tr>
        <w:trPr>
          <w:trHeight w:val="187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4.1</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 переспроса, просьбы повторить сказанное или уточнить значение незнакомых слов</w:t>
            </w:r>
          </w:p>
        </w:tc>
      </w:tr>
      <w:tr>
        <w:trPr>
          <w:trHeight w:val="9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4.2</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Использование в качестве опоры при порождении собственных высказываний ключевых слов, плана</w:t>
            </w:r>
          </w:p>
        </w:tc>
      </w:tr>
      <w:tr>
        <w:trPr>
          <w:trHeight w:val="9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4.3</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trPr>
          <w:trHeight w:val="465" w:hRule="atLeast"/>
          <w:trHeight w:val="144" w:hRule="atLeast"/>
        </w:trPr>
        <w:tc>
          <w:tcPr>
            <w:tcW w:w="0" w:type="auto"/>
            <w:gridSpan w:val="2"/>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Детализированное тематическое содержание речи</w:t>
            </w:r>
          </w:p>
        </w:tc>
      </w:tr>
      <w:tr>
        <w:trPr>
          <w:trHeight w:val="9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А</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Обязанности по дому</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Б</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Внешность и характер человека (литературного персонажа)</w:t>
            </w:r>
          </w:p>
        </w:tc>
      </w:tr>
      <w:tr>
        <w:trPr>
          <w:trHeight w:val="175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В</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r>
      <w:tr>
        <w:trPr>
          <w:trHeight w:val="9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Г</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Д</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Покупки: одежда, обувь и продукты питания. Карманные деньги. Молодёжная мода</w:t>
            </w:r>
          </w:p>
        </w:tc>
      </w:tr>
      <w:tr>
        <w:trPr>
          <w:trHeight w:val="9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Е</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Школа, школьная жизнь, школьная форма, изучаемые предметы и отношение к ним. Взаимоотношения в школе: проблемы и их решение. Переписка с зарубежными сверстниками</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Ж</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Мир современных профессий</w:t>
            </w:r>
          </w:p>
        </w:tc>
      </w:tr>
      <w:tr>
        <w:trPr>
          <w:trHeight w:val="9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З</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Виды отдыха в различное время года. Каникулы. Путешествия по России и зарубежным странам. Транспорт</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И</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Жизнь в городе (сельской местности)</w:t>
            </w:r>
          </w:p>
        </w:tc>
      </w:tr>
      <w:tr>
        <w:trPr>
          <w:trHeight w:val="9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К</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Л</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Средства массовой информации (телевидение, радио, пресса, Интернет)</w:t>
            </w:r>
          </w:p>
        </w:tc>
      </w:tr>
      <w:tr>
        <w:trPr>
          <w:trHeight w:val="187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М</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r>
      <w:tr>
        <w:trPr>
          <w:trHeight w:val="141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Н</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r>
    </w:tbl>
    <w:p>
      <w:pPr>
        <w:spacing w:before="0" w:after="0" w:line="336"/>
        <w:ind w:left="120"/>
        <w:jc w:val="left"/>
      </w:pPr>
    </w:p>
    <w:bookmarkStart w:name="block-71098325" w:id="20"/>
    <w:p>
      <w:pPr>
        <w:sectPr>
          <w:pgSz w:w="11906" w:h="16383" w:orient="portrait"/>
        </w:sectPr>
      </w:pPr>
    </w:p>
    <w:bookmarkEnd w:id="20"/>
    <w:bookmarkEnd w:id="19"/>
    <w:bookmarkStart w:name="block-71098326" w:id="21"/>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71098326" w:id="22"/>
    <w:p>
      <w:pPr>
        <w:sectPr>
          <w:pgSz w:w="11906" w:h="16383" w:orient="portrait"/>
        </w:sectPr>
      </w:pPr>
    </w:p>
    <w:bookmarkEnd w:id="22"/>
    <w:bookmarkEnd w:id="21"/>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287" w:hanging="360"/>
      </w:pPr>
      <w:rPr>
        <w:rFonts w:hint="default" w:ascii="Symbol" w:hAnsi="Symbol"/>
      </w:rPr>
    </w:lvl>
  </w:abstractNum>
  <w:abstractNum w:abstractNumId="2">
    <w:multiLevelType w:val="multilevel"/>
    <w:lvl w:ilvl="0">
      <w:start w:val="1"/>
      <w:numFmt w:val="bullet"/>
      <w:lvlText w:val=""/>
      <w:lvlJc w:val="left"/>
      <w:pPr>
        <w:ind w:left="1287" w:hanging="360"/>
      </w:pPr>
      <w:rPr>
        <w:rFonts w:hint="default" w:ascii="Symbol" w:hAnsi="Symbol"/>
      </w:rPr>
    </w:lvl>
  </w:abstractNum>
  <w:abstractNum w:abstractNumId="3">
    <w:multiLevelType w:val="multilevel"/>
    <w:lvl w:ilvl="0">
      <w:start w:val="1"/>
      <w:numFmt w:val="bullet"/>
      <w:lvlText w:val=""/>
      <w:lvlJc w:val="left"/>
      <w:pPr>
        <w:ind w:left="1287" w:hanging="360"/>
      </w:pPr>
      <w:rPr>
        <w:rFonts w:hint="default" w:ascii="Symbol" w:hAnsi="Symbol"/>
      </w:rPr>
    </w:lvl>
  </w:abstractNum>
  <w:abstractNum w:abstractNumId="4">
    <w:multiLevelType w:val="multilevel"/>
    <w:lvl w:ilvl="0">
      <w:start w:val="1"/>
      <w:numFmt w:val="bullet"/>
      <w:lvlText w:val=""/>
      <w:lvlJc w:val="left"/>
      <w:pPr>
        <w:ind w:left="1287" w:hanging="360"/>
      </w:pPr>
      <w:rPr>
        <w:rFonts w:hint="default" w:ascii="Symbol" w:hAnsi="Symbol"/>
      </w:rPr>
    </w:lvl>
  </w:abstractNum>
  <w:abstractNum w:abstractNumId="5">
    <w:multiLevelType w:val="multilevel"/>
    <w:lvl w:ilvl="0">
      <w:start w:val="1"/>
      <w:numFmt w:val="bullet"/>
      <w:lvlText w:val=""/>
      <w:lvlJc w:val="left"/>
      <w:pPr>
        <w:ind w:left="1287" w:hanging="360"/>
      </w:pPr>
      <w:rPr>
        <w:rFonts w:hint="default" w:ascii="Symbol" w:hAnsi="Symbol"/>
      </w:rPr>
    </w:lvl>
  </w:abstractNum>
  <w:abstractNum w:abstractNumId="6">
    <w:multiLevelType w:val="multilevel"/>
    <w:lvl w:ilvl="0">
      <w:start w:val="1"/>
      <w:numFmt w:val="bullet"/>
      <w:lvlText w:val=""/>
      <w:lvlJc w:val="left"/>
      <w:pPr>
        <w:ind w:left="1287" w:hanging="360"/>
      </w:pPr>
      <w:rPr>
        <w:rFonts w:hint="default" w:ascii="Symbol" w:hAnsi="Symbol"/>
      </w:rPr>
    </w:lvl>
  </w:abstractNum>
  <w:abstractNum w:abstractNumId="7">
    <w:multiLevelType w:val="multilevel"/>
    <w:lvl w:ilvl="0">
      <w:start w:val="1"/>
      <w:numFmt w:val="bullet"/>
      <w:lvlText w:val=""/>
      <w:lvlJc w:val="left"/>
      <w:pPr>
        <w:ind w:left="1287" w:hanging="360"/>
      </w:pPr>
      <w:rPr>
        <w:rFonts w:hint="default" w:ascii="Symbol" w:hAnsi="Symbol"/>
      </w:rPr>
    </w:lvl>
  </w:abstractNum>
  <w:abstractNum w:abstractNumId="8">
    <w:multiLevelType w:val="multilevel"/>
    <w:lvl w:ilvl="0">
      <w:start w:val="1"/>
      <w:numFmt w:val="bullet"/>
      <w:lvlText w:val=""/>
      <w:lvlJc w:val="left"/>
      <w:pPr>
        <w:ind w:left="1287"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1647" w:hanging="360"/>
      </w:pPr>
      <w:rPr>
        <w:rFonts w:hint="default" w:ascii="Symbol" w:hAnsi="Symbol"/>
      </w:rPr>
    </w:lvl>
  </w:abstractNum>
  <w:abstractNum w:abstractNumId="11">
    <w:multiLevelType w:val="multilevel"/>
    <w:lvl w:ilvl="0">
      <w:start w:val="1"/>
      <w:numFmt w:val="bullet"/>
      <w:lvlText w:val=""/>
      <w:lvlJc w:val="left"/>
      <w:pPr>
        <w:ind w:left="1647" w:hanging="360"/>
      </w:pPr>
      <w:rPr>
        <w:rFonts w:hint="default" w:ascii="Symbol" w:hAnsi="Symbol"/>
      </w:rPr>
    </w:lvl>
  </w:abstractNum>
  <w:abstractNum w:abstractNumId="12">
    <w:multiLevelType w:val="multilevel"/>
    <w:lvl w:ilvl="0">
      <w:start w:val="1"/>
      <w:numFmt w:val="bullet"/>
      <w:lvlText w:val=""/>
      <w:lvlJc w:val="left"/>
      <w:pPr>
        <w:ind w:left="1647" w:hanging="360"/>
      </w:pPr>
      <w:rPr>
        <w:rFonts w:hint="default" w:ascii="Symbol" w:hAnsi="Symbol"/>
      </w:rPr>
    </w:lvl>
  </w:abstractNum>
  <w:abstractNum w:abstractNumId="13">
    <w:multiLevelType w:val="multilevel"/>
    <w:lvl w:ilvl="0">
      <w:start w:val="1"/>
      <w:numFmt w:val="bullet"/>
      <w:lvlText w:val=""/>
      <w:lvlJc w:val="left"/>
      <w:pPr>
        <w:ind w:left="1647" w:hanging="360"/>
      </w:pPr>
      <w:rPr>
        <w:rFonts w:hint="default" w:ascii="Symbol" w:hAnsi="Symbol"/>
      </w:rPr>
    </w:lvl>
  </w:abstractNum>
  <w:abstractNum w:abstractNumId="14">
    <w:multiLevelType w:val="multilevel"/>
    <w:lvl w:ilvl="0">
      <w:start w:val="1"/>
      <w:numFmt w:val="bullet"/>
      <w:lvlText w:val=""/>
      <w:lvlJc w:val="left"/>
      <w:pPr>
        <w:ind w:left="1647" w:hanging="360"/>
      </w:pPr>
      <w:rPr>
        <w:rFonts w:hint="default" w:ascii="Symbol" w:hAnsi="Symbol"/>
      </w:rPr>
    </w:lvl>
  </w:abstractNum>
  <w:abstractNum w:abstractNumId="15">
    <w:multiLevelType w:val="multilevel"/>
    <w:lvl w:ilvl="0">
      <w:start w:val="1"/>
      <w:numFmt w:val="bullet"/>
      <w:lvlText w:val=""/>
      <w:lvlJc w:val="left"/>
      <w:pPr>
        <w:ind w:left="1647" w:hanging="360"/>
      </w:pPr>
      <w:rPr>
        <w:rFonts w:hint="default" w:ascii="Symbol" w:hAnsi="Symbol"/>
      </w:rPr>
    </w:lvl>
  </w:abstractNum>
  <w:abstractNum w:abstractNumId="16">
    <w:multiLevelType w:val="multilevel"/>
    <w:lvl w:ilvl="0">
      <w:start w:val="1"/>
      <w:numFmt w:val="bullet"/>
      <w:lvlText w:val=""/>
      <w:lvlJc w:val="left"/>
      <w:pPr>
        <w:ind w:left="1647" w:hanging="360"/>
      </w:pPr>
      <w:rPr>
        <w:rFonts w:hint="default" w:ascii="Symbol" w:hAnsi="Symbol"/>
      </w:rPr>
    </w:lvl>
  </w:abstractNum>
  <w:abstractNum w:abstractNumId="17">
    <w:multiLevelType w:val="multilevel"/>
    <w:lvl w:ilvl="0">
      <w:start w:val="1"/>
      <w:numFmt w:val="bullet"/>
      <w:lvlText w:val=""/>
      <w:lvlJc w:val="left"/>
      <w:pPr>
        <w:ind w:left="1647" w:hanging="360"/>
      </w:pPr>
      <w:rPr>
        <w:rFonts w:hint="default" w:ascii="Symbol" w:hAnsi="Symbol"/>
      </w:rPr>
    </w:lvl>
  </w:abstractNum>
  <w:abstractNum w:abstractNumId="18">
    <w:multiLevelType w:val="multilevel"/>
    <w:lvl w:ilvl="0">
      <w:start w:val="1"/>
      <w:numFmt w:val="bullet"/>
      <w:lvlText w:val=""/>
      <w:lvlJc w:val="left"/>
      <w:pPr>
        <w:ind w:left="164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cd2" Type="http://schemas.openxmlformats.org/officeDocument/2006/relationships/hyperlink" Id="rId4"/>
    <Relationship TargetMode="External" Target="https://m.edsoo.ru/7f413cd2" Type="http://schemas.openxmlformats.org/officeDocument/2006/relationships/hyperlink" Id="rId5"/>
    <Relationship TargetMode="External" Target="https://m.edsoo.ru/7f413cd2" Type="http://schemas.openxmlformats.org/officeDocument/2006/relationships/hyperlink" Id="rId6"/>
    <Relationship TargetMode="External" Target="https://m.edsoo.ru/7f413cd2" Type="http://schemas.openxmlformats.org/officeDocument/2006/relationships/hyperlink" Id="rId7"/>
    <Relationship TargetMode="External" Target="https://m.edsoo.ru/7f413cd2" Type="http://schemas.openxmlformats.org/officeDocument/2006/relationships/hyperlink" Id="rId8"/>
    <Relationship TargetMode="External" Target="https://m.edsoo.ru/7f413cd2" Type="http://schemas.openxmlformats.org/officeDocument/2006/relationships/hyperlink" Id="rId9"/>
    <Relationship TargetMode="External" Target="https://m.edsoo.ru/7f413cd2" Type="http://schemas.openxmlformats.org/officeDocument/2006/relationships/hyperlink" Id="rId10"/>
    <Relationship TargetMode="External" Target="https://m.edsoo.ru/7f413cd2" Type="http://schemas.openxmlformats.org/officeDocument/2006/relationships/hyperlink" Id="rId11"/>
    <Relationship TargetMode="External" Target="https://m.edsoo.ru/7f413cd2" Type="http://schemas.openxmlformats.org/officeDocument/2006/relationships/hyperlink" Id="rId12"/>
    <Relationship TargetMode="External" Target="https://m.edsoo.ru/7f413cd2" Type="http://schemas.openxmlformats.org/officeDocument/2006/relationships/hyperlink" Id="rId13"/>
    <Relationship TargetMode="External" Target="https://m.edsoo.ru/7f413cd2" Type="http://schemas.openxmlformats.org/officeDocument/2006/relationships/hyperlink" Id="rId14"/>
    <Relationship TargetMode="External" Target="https://m.edsoo.ru/7f415104" Type="http://schemas.openxmlformats.org/officeDocument/2006/relationships/hyperlink" Id="rId15"/>
    <Relationship TargetMode="External" Target="https://m.edsoo.ru/7f415104" Type="http://schemas.openxmlformats.org/officeDocument/2006/relationships/hyperlink" Id="rId16"/>
    <Relationship TargetMode="External" Target="https://m.edsoo.ru/7f415104" Type="http://schemas.openxmlformats.org/officeDocument/2006/relationships/hyperlink" Id="rId17"/>
    <Relationship TargetMode="External" Target="https://m.edsoo.ru/7f415104" Type="http://schemas.openxmlformats.org/officeDocument/2006/relationships/hyperlink" Id="rId18"/>
    <Relationship TargetMode="External" Target="https://m.edsoo.ru/7f415104" Type="http://schemas.openxmlformats.org/officeDocument/2006/relationships/hyperlink" Id="rId19"/>
    <Relationship TargetMode="External" Target="https://m.edsoo.ru/7f415104" Type="http://schemas.openxmlformats.org/officeDocument/2006/relationships/hyperlink" Id="rId20"/>
    <Relationship TargetMode="External" Target="https://m.edsoo.ru/7f415104" Type="http://schemas.openxmlformats.org/officeDocument/2006/relationships/hyperlink" Id="rId21"/>
    <Relationship TargetMode="External" Target="https://m.edsoo.ru/7f415104" Type="http://schemas.openxmlformats.org/officeDocument/2006/relationships/hyperlink" Id="rId22"/>
    <Relationship TargetMode="External" Target="https://m.edsoo.ru/7f415104" Type="http://schemas.openxmlformats.org/officeDocument/2006/relationships/hyperlink" Id="rId23"/>
    <Relationship TargetMode="External" Target="https://m.edsoo.ru/7f415104" Type="http://schemas.openxmlformats.org/officeDocument/2006/relationships/hyperlink" Id="rId24"/>
    <Relationship TargetMode="External" Target="https://m.edsoo.ru/7f415104" Type="http://schemas.openxmlformats.org/officeDocument/2006/relationships/hyperlink" Id="rId25"/>
    <Relationship TargetMode="External" Target="https://m.edsoo.ru/7f416f2c" Type="http://schemas.openxmlformats.org/officeDocument/2006/relationships/hyperlink" Id="rId26"/>
    <Relationship TargetMode="External" Target="https://m.edsoo.ru/7f416f2c" Type="http://schemas.openxmlformats.org/officeDocument/2006/relationships/hyperlink" Id="rId27"/>
    <Relationship TargetMode="External" Target="https://m.edsoo.ru/7f416f2c" Type="http://schemas.openxmlformats.org/officeDocument/2006/relationships/hyperlink" Id="rId28"/>
    <Relationship TargetMode="External" Target="https://m.edsoo.ru/7f416f2c" Type="http://schemas.openxmlformats.org/officeDocument/2006/relationships/hyperlink" Id="rId29"/>
    <Relationship TargetMode="External" Target="https://m.edsoo.ru/7f416f2c" Type="http://schemas.openxmlformats.org/officeDocument/2006/relationships/hyperlink" Id="rId30"/>
    <Relationship TargetMode="External" Target="https://m.edsoo.ru/7f416f2c" Type="http://schemas.openxmlformats.org/officeDocument/2006/relationships/hyperlink" Id="rId31"/>
    <Relationship TargetMode="External" Target="https://m.edsoo.ru/7f416f2c" Type="http://schemas.openxmlformats.org/officeDocument/2006/relationships/hyperlink" Id="rId32"/>
    <Relationship TargetMode="External" Target="https://m.edsoo.ru/7f416f2c" Type="http://schemas.openxmlformats.org/officeDocument/2006/relationships/hyperlink" Id="rId33"/>
    <Relationship TargetMode="External" Target="https://m.edsoo.ru/7f416f2c" Type="http://schemas.openxmlformats.org/officeDocument/2006/relationships/hyperlink" Id="rId34"/>
    <Relationship TargetMode="External" Target="https://m.edsoo.ru/7f416f2c" Type="http://schemas.openxmlformats.org/officeDocument/2006/relationships/hyperlink" Id="rId35"/>
    <Relationship TargetMode="External" Target="https://m.edsoo.ru/7f416f2c" Type="http://schemas.openxmlformats.org/officeDocument/2006/relationships/hyperlink" Id="rId36"/>
    <Relationship TargetMode="External" Target="https://m.edsoo.ru/7f416f2c" Type="http://schemas.openxmlformats.org/officeDocument/2006/relationships/hyperlink" Id="rId37"/>
    <Relationship TargetMode="External" Target="https://m.edsoo.ru/7f418fe8" Type="http://schemas.openxmlformats.org/officeDocument/2006/relationships/hyperlink" Id="rId38"/>
    <Relationship TargetMode="External" Target="https://m.edsoo.ru/7f418fe8" Type="http://schemas.openxmlformats.org/officeDocument/2006/relationships/hyperlink" Id="rId39"/>
    <Relationship TargetMode="External" Target="https://m.edsoo.ru/7f418fe8" Type="http://schemas.openxmlformats.org/officeDocument/2006/relationships/hyperlink" Id="rId40"/>
    <Relationship TargetMode="External" Target="https://m.edsoo.ru/7f418fe8" Type="http://schemas.openxmlformats.org/officeDocument/2006/relationships/hyperlink" Id="rId41"/>
    <Relationship TargetMode="External" Target="https://m.edsoo.ru/7f418fe8" Type="http://schemas.openxmlformats.org/officeDocument/2006/relationships/hyperlink" Id="rId42"/>
    <Relationship TargetMode="External" Target="https://m.edsoo.ru/7f418fe8" Type="http://schemas.openxmlformats.org/officeDocument/2006/relationships/hyperlink" Id="rId43"/>
    <Relationship TargetMode="External" Target="https://m.edsoo.ru/7f418fe8" Type="http://schemas.openxmlformats.org/officeDocument/2006/relationships/hyperlink" Id="rId44"/>
    <Relationship TargetMode="External" Target="https://m.edsoo.ru/7f418fe8" Type="http://schemas.openxmlformats.org/officeDocument/2006/relationships/hyperlink" Id="rId45"/>
    <Relationship TargetMode="External" Target="https://m.edsoo.ru/7f418fe8" Type="http://schemas.openxmlformats.org/officeDocument/2006/relationships/hyperlink" Id="rId46"/>
    <Relationship TargetMode="External" Target="https://m.edsoo.ru/7f418fe8" Type="http://schemas.openxmlformats.org/officeDocument/2006/relationships/hyperlink" Id="rId47"/>
    <Relationship TargetMode="External" Target="https://m.edsoo.ru/7f418fe8" Type="http://schemas.openxmlformats.org/officeDocument/2006/relationships/hyperlink" Id="rId48"/>
    <Relationship TargetMode="External" Target="https://m.edsoo.ru/7f418fe8" Type="http://schemas.openxmlformats.org/officeDocument/2006/relationships/hyperlink" Id="rId49"/>
    <Relationship TargetMode="External" Target="https://m.edsoo.ru/7f41b2a2" Type="http://schemas.openxmlformats.org/officeDocument/2006/relationships/hyperlink" Id="rId50"/>
    <Relationship TargetMode="External" Target="https://m.edsoo.ru/7f41b2a2" Type="http://schemas.openxmlformats.org/officeDocument/2006/relationships/hyperlink" Id="rId51"/>
    <Relationship TargetMode="External" Target="https://m.edsoo.ru/7f41b2a2" Type="http://schemas.openxmlformats.org/officeDocument/2006/relationships/hyperlink" Id="rId52"/>
    <Relationship TargetMode="External" Target="https://m.edsoo.ru/7f41b2a2" Type="http://schemas.openxmlformats.org/officeDocument/2006/relationships/hyperlink" Id="rId53"/>
    <Relationship TargetMode="External" Target="https://m.edsoo.ru/7f41b2a2" Type="http://schemas.openxmlformats.org/officeDocument/2006/relationships/hyperlink" Id="rId54"/>
    <Relationship TargetMode="External" Target="https://m.edsoo.ru/7f41b2a2" Type="http://schemas.openxmlformats.org/officeDocument/2006/relationships/hyperlink" Id="rId55"/>
    <Relationship TargetMode="External" Target="https://m.edsoo.ru/7f41b2a2" Type="http://schemas.openxmlformats.org/officeDocument/2006/relationships/hyperlink" Id="rId56"/>
    <Relationship TargetMode="External" Target="https://m.edsoo.ru/7f41b2a2" Type="http://schemas.openxmlformats.org/officeDocument/2006/relationships/hyperlink" Id="rId57"/>
    <Relationship TargetMode="External" Target="https://m.edsoo.ru/7f41b2a2" Type="http://schemas.openxmlformats.org/officeDocument/2006/relationships/hyperlink" Id="rId58"/>
    <Relationship TargetMode="External" Target="https://m.edsoo.ru/7f41b2a2" Type="http://schemas.openxmlformats.org/officeDocument/2006/relationships/hyperlink" Id="rId59"/>
    <Relationship TargetMode="External" Target="https://m.edsoo.ru/7f41b2a2" Type="http://schemas.openxmlformats.org/officeDocument/2006/relationships/hyperlink" Id="rId60"/>
    <Relationship TargetMode="External" Target="https://m.edsoo.ru/83514d30" Type="http://schemas.openxmlformats.org/officeDocument/2006/relationships/hyperlink" Id="rId61"/>
    <Relationship TargetMode="External" Target="https://m.edsoo.ru/83514d30" Type="http://schemas.openxmlformats.org/officeDocument/2006/relationships/hyperlink" Id="rId62"/>
    <Relationship TargetMode="External" Target="https://m.edsoo.ru/835159e2" Type="http://schemas.openxmlformats.org/officeDocument/2006/relationships/hyperlink" Id="rId63"/>
    <Relationship TargetMode="External" Target="https://m.edsoo.ru/83515bcc" Type="http://schemas.openxmlformats.org/officeDocument/2006/relationships/hyperlink" Id="rId64"/>
    <Relationship TargetMode="External" Target="https://m.edsoo.ru/83514efc" Type="http://schemas.openxmlformats.org/officeDocument/2006/relationships/hyperlink" Id="rId65"/>
    <Relationship TargetMode="External" Target="https://m.edsoo.ru/83516f40" Type="http://schemas.openxmlformats.org/officeDocument/2006/relationships/hyperlink" Id="rId66"/>
    <Relationship TargetMode="External" Target="https://m.edsoo.ru/8351712a" Type="http://schemas.openxmlformats.org/officeDocument/2006/relationships/hyperlink" Id="rId67"/>
    <Relationship TargetMode="External" Target="https://m.edsoo.ru/8351609a" Type="http://schemas.openxmlformats.org/officeDocument/2006/relationships/hyperlink" Id="rId68"/>
    <Relationship TargetMode="External" Target="https://m.edsoo.ru/83518002" Type="http://schemas.openxmlformats.org/officeDocument/2006/relationships/hyperlink" Id="rId69"/>
    <Relationship TargetMode="External" Target="https://m.edsoo.ru/83515ea6" Type="http://schemas.openxmlformats.org/officeDocument/2006/relationships/hyperlink" Id="rId70"/>
    <Relationship TargetMode="External" Target="https://m.edsoo.ru/83516252" Type="http://schemas.openxmlformats.org/officeDocument/2006/relationships/hyperlink" Id="rId71"/>
    <Relationship TargetMode="External" Target="https://m.edsoo.ru/8351655e" Type="http://schemas.openxmlformats.org/officeDocument/2006/relationships/hyperlink" Id="rId72"/>
    <Relationship TargetMode="External" Target="https://m.edsoo.ru/835163f6" Type="http://schemas.openxmlformats.org/officeDocument/2006/relationships/hyperlink" Id="rId73"/>
    <Relationship TargetMode="External" Target="https://m.edsoo.ru/83516c0c" Type="http://schemas.openxmlformats.org/officeDocument/2006/relationships/hyperlink" Id="rId74"/>
    <Relationship TargetMode="External" Target="https://m.edsoo.ru/83516dba" Type="http://schemas.openxmlformats.org/officeDocument/2006/relationships/hyperlink" Id="rId75"/>
    <Relationship TargetMode="External" Target="https://m.edsoo.ru/8351997a" Type="http://schemas.openxmlformats.org/officeDocument/2006/relationships/hyperlink" Id="rId76"/>
    <Relationship TargetMode="External" Target="https://m.edsoo.ru/8351760c" Type="http://schemas.openxmlformats.org/officeDocument/2006/relationships/hyperlink" Id="rId77"/>
    <Relationship TargetMode="External" Target="https://m.edsoo.ru/835196d2" Type="http://schemas.openxmlformats.org/officeDocument/2006/relationships/hyperlink" Id="rId78"/>
    <Relationship TargetMode="External" Target="https://m.edsoo.ru/83518174" Type="http://schemas.openxmlformats.org/officeDocument/2006/relationships/hyperlink" Id="rId79"/>
    <Relationship TargetMode="External" Target="https://m.edsoo.ru/83518174" Type="http://schemas.openxmlformats.org/officeDocument/2006/relationships/hyperlink" Id="rId80"/>
    <Relationship TargetMode="External" Target="https://m.edsoo.ru/8351a618" Type="http://schemas.openxmlformats.org/officeDocument/2006/relationships/hyperlink" Id="rId81"/>
    <Relationship TargetMode="External" Target="https://m.edsoo.ru/835197fe" Type="http://schemas.openxmlformats.org/officeDocument/2006/relationships/hyperlink" Id="rId82"/>
    <Relationship TargetMode="External" Target="https://m.edsoo.ru/83518e12" Type="http://schemas.openxmlformats.org/officeDocument/2006/relationships/hyperlink" Id="rId83"/>
    <Relationship TargetMode="External" Target="https://m.edsoo.ru/835193e4" Type="http://schemas.openxmlformats.org/officeDocument/2006/relationships/hyperlink" Id="rId84"/>
    <Relationship TargetMode="External" Target="https://m.edsoo.ru/83518cbe" Type="http://schemas.openxmlformats.org/officeDocument/2006/relationships/hyperlink" Id="rId85"/>
    <Relationship TargetMode="External" Target="https://m.edsoo.ru/8351c5bc" Type="http://schemas.openxmlformats.org/officeDocument/2006/relationships/hyperlink" Id="rId86"/>
    <Relationship TargetMode="External" Target="https://m.edsoo.ru/83519f10" Type="http://schemas.openxmlformats.org/officeDocument/2006/relationships/hyperlink" Id="rId87"/>
    <Relationship TargetMode="External" Target="https://m.edsoo.ru/83519f10" Type="http://schemas.openxmlformats.org/officeDocument/2006/relationships/hyperlink" Id="rId88"/>
    <Relationship TargetMode="External" Target="https://m.edsoo.ru/83519df8" Type="http://schemas.openxmlformats.org/officeDocument/2006/relationships/hyperlink" Id="rId89"/>
    <Relationship TargetMode="External" Target="https://m.edsoo.ru/8351a780" Type="http://schemas.openxmlformats.org/officeDocument/2006/relationships/hyperlink" Id="rId90"/>
    <Relationship TargetMode="External" Target="https://m.edsoo.ru/8351b414" Type="http://schemas.openxmlformats.org/officeDocument/2006/relationships/hyperlink" Id="rId91"/>
    <Relationship TargetMode="External" Target="https://m.edsoo.ru/83519ab0" Type="http://schemas.openxmlformats.org/officeDocument/2006/relationships/hyperlink" Id="rId92"/>
    <Relationship TargetMode="External" Target="https://m.edsoo.ru/8351b19e" Type="http://schemas.openxmlformats.org/officeDocument/2006/relationships/hyperlink" Id="rId93"/>
    <Relationship TargetMode="External" Target="https://m.edsoo.ru/8351b540" Type="http://schemas.openxmlformats.org/officeDocument/2006/relationships/hyperlink" Id="rId94"/>
    <Relationship TargetMode="External" Target="https://m.edsoo.ru/8351b78e" Type="http://schemas.openxmlformats.org/officeDocument/2006/relationships/hyperlink" Id="rId95"/>
    <Relationship TargetMode="External" Target="https://m.edsoo.ru/8351d818" Type="http://schemas.openxmlformats.org/officeDocument/2006/relationships/hyperlink" Id="rId96"/>
    <Relationship TargetMode="External" Target="https://m.edsoo.ru/8351c2b0" Type="http://schemas.openxmlformats.org/officeDocument/2006/relationships/hyperlink" Id="rId97"/>
    <Relationship TargetMode="External" Target="https://m.edsoo.ru/8351d552" Type="http://schemas.openxmlformats.org/officeDocument/2006/relationships/hyperlink" Id="rId98"/>
    <Relationship TargetMode="External" Target="https://m.edsoo.ru/8351d552" Type="http://schemas.openxmlformats.org/officeDocument/2006/relationships/hyperlink" Id="rId99"/>
    <Relationship TargetMode="External" Target="https://m.edsoo.ru/8351c896" Type="http://schemas.openxmlformats.org/officeDocument/2006/relationships/hyperlink" Id="rId100"/>
    <Relationship TargetMode="External" Target="https://m.edsoo.ru/8351dc1e" Type="http://schemas.openxmlformats.org/officeDocument/2006/relationships/hyperlink" Id="rId101"/>
    <Relationship TargetMode="External" Target="https://m.edsoo.ru/8351bf4a" Type="http://schemas.openxmlformats.org/officeDocument/2006/relationships/hyperlink" Id="rId102"/>
    <Relationship TargetMode="External" Target="https://m.edsoo.ru/8351c74c" Type="http://schemas.openxmlformats.org/officeDocument/2006/relationships/hyperlink" Id="rId103"/>
    <Relationship TargetMode="External" Target="https://m.edsoo.ru/8351d6e2" Type="http://schemas.openxmlformats.org/officeDocument/2006/relationships/hyperlink" Id="rId104"/>
    <Relationship TargetMode="External" Target="https://m.edsoo.ru/8351e452" Type="http://schemas.openxmlformats.org/officeDocument/2006/relationships/hyperlink" Id="rId105"/>
    <Relationship TargetMode="External" Target="https://m.edsoo.ru/8351d6e2" Type="http://schemas.openxmlformats.org/officeDocument/2006/relationships/hyperlink" Id="rId106"/>
    <Relationship TargetMode="External" Target="https://m.edsoo.ru/83520130" Type="http://schemas.openxmlformats.org/officeDocument/2006/relationships/hyperlink" Id="rId107"/>
    <Relationship TargetMode="External" Target="https://m.edsoo.ru/83520130" Type="http://schemas.openxmlformats.org/officeDocument/2006/relationships/hyperlink" Id="rId108"/>
    <Relationship TargetMode="External" Target="https://m.edsoo.ru/835182d2" Type="http://schemas.openxmlformats.org/officeDocument/2006/relationships/hyperlink" Id="rId109"/>
    <Relationship TargetMode="External" Target="https://m.edsoo.ru/83518444" Type="http://schemas.openxmlformats.org/officeDocument/2006/relationships/hyperlink" Id="rId110"/>
    <Relationship TargetMode="External" Target="https://m.edsoo.ru/8351e01a" Type="http://schemas.openxmlformats.org/officeDocument/2006/relationships/hyperlink" Id="rId111"/>
    <Relationship TargetMode="External" Target="https://m.edsoo.ru/83518cbe" Type="http://schemas.openxmlformats.org/officeDocument/2006/relationships/hyperlink" Id="rId112"/>
    <Relationship TargetMode="External" Target="https://m.edsoo.ru/8351e308" Type="http://schemas.openxmlformats.org/officeDocument/2006/relationships/hyperlink" Id="rId113"/>
    <Relationship TargetMode="External" Target="https://m.edsoo.ru/8351e6e6" Type="http://schemas.openxmlformats.org/officeDocument/2006/relationships/hyperlink" Id="rId114"/>
    <Relationship TargetMode="External" Target="https://m.edsoo.ru/8351eaec" Type="http://schemas.openxmlformats.org/officeDocument/2006/relationships/hyperlink" Id="rId115"/>
    <Relationship TargetMode="External" Target="https://m.edsoo.ru/8351e59c" Type="http://schemas.openxmlformats.org/officeDocument/2006/relationships/hyperlink" Id="rId116"/>
    <Relationship TargetMode="External" Target="https://m.edsoo.ru/8351fdd4" Type="http://schemas.openxmlformats.org/officeDocument/2006/relationships/hyperlink" Id="rId117"/>
    <Relationship TargetMode="External" Target="https://m.edsoo.ru/8351c134" Type="http://schemas.openxmlformats.org/officeDocument/2006/relationships/hyperlink" Id="rId118"/>
    <Relationship TargetMode="External" Target="https://m.edsoo.ru/83520266" Type="http://schemas.openxmlformats.org/officeDocument/2006/relationships/hyperlink" Id="rId119"/>
    <Relationship TargetMode="External" Target="https://m.edsoo.ru/8351f3c0" Type="http://schemas.openxmlformats.org/officeDocument/2006/relationships/hyperlink" Id="rId120"/>
    <Relationship TargetMode="External" Target="https://m.edsoo.ru/8351f4f6" Type="http://schemas.openxmlformats.org/officeDocument/2006/relationships/hyperlink" Id="rId121"/>
    <Relationship TargetMode="External" Target="https://m.edsoo.ru/8351fa14" Type="http://schemas.openxmlformats.org/officeDocument/2006/relationships/hyperlink" Id="rId122"/>
    <Relationship TargetMode="External" Target="https://m.edsoo.ru/8351fb7c" Type="http://schemas.openxmlformats.org/officeDocument/2006/relationships/hyperlink" Id="rId123"/>
    <Relationship TargetMode="External" Target="https://m.edsoo.ru/8351fcb2" Type="http://schemas.openxmlformats.org/officeDocument/2006/relationships/hyperlink" Id="rId124"/>
    <Relationship TargetMode="External" Target="https://m.edsoo.ru/8351feec" Type="http://schemas.openxmlformats.org/officeDocument/2006/relationships/hyperlink" Id="rId125"/>
    <Relationship TargetMode="External" Target="https://m.edsoo.ru/8352000e" Type="http://schemas.openxmlformats.org/officeDocument/2006/relationships/hyperlink" Id="rId126"/>
    <Relationship TargetMode="External" Target="https://m.edsoo.ru/83520266" Type="http://schemas.openxmlformats.org/officeDocument/2006/relationships/hyperlink" Id="rId127"/>
    <Relationship TargetMode="External" Target="https://m.edsoo.ru/8351c5bc" Type="http://schemas.openxmlformats.org/officeDocument/2006/relationships/hyperlink" Id="rId128"/>
    <Relationship TargetMode="External" Target="https://m.edsoo.ru/8352075c" Type="http://schemas.openxmlformats.org/officeDocument/2006/relationships/hyperlink" Id="rId129"/>
    <Relationship TargetMode="External" Target="https://m.edsoo.ru/8352089c" Type="http://schemas.openxmlformats.org/officeDocument/2006/relationships/hyperlink" Id="rId130"/>
    <Relationship TargetMode="External" Target="https://m.edsoo.ru/8351745e" Type="http://schemas.openxmlformats.org/officeDocument/2006/relationships/hyperlink" Id="rId131"/>
    <Relationship TargetMode="External" Target="https://m.edsoo.ru/835209d2" Type="http://schemas.openxmlformats.org/officeDocument/2006/relationships/hyperlink" Id="rId132"/>
    <Relationship TargetMode="External" Target="https://m.edsoo.ru/83520dce" Type="http://schemas.openxmlformats.org/officeDocument/2006/relationships/hyperlink" Id="rId133"/>
    <Relationship TargetMode="External" Target="https://m.edsoo.ru/83520dce" Type="http://schemas.openxmlformats.org/officeDocument/2006/relationships/hyperlink" Id="rId134"/>
    <Relationship TargetMode="External" Target="https://m.edsoo.ru/83521d78" Type="http://schemas.openxmlformats.org/officeDocument/2006/relationships/hyperlink" Id="rId135"/>
    <Relationship TargetMode="External" Target="https://m.edsoo.ru/83521ea4" Type="http://schemas.openxmlformats.org/officeDocument/2006/relationships/hyperlink" Id="rId136"/>
    <Relationship TargetMode="External" Target="https://m.edsoo.ru/83521fc6" Type="http://schemas.openxmlformats.org/officeDocument/2006/relationships/hyperlink" Id="rId137"/>
    <Relationship TargetMode="External" Target="https://m.edsoo.ru/83520ef0" Type="http://schemas.openxmlformats.org/officeDocument/2006/relationships/hyperlink" Id="rId138"/>
    <Relationship TargetMode="External" Target="https://m.edsoo.ru/83521472" Type="http://schemas.openxmlformats.org/officeDocument/2006/relationships/hyperlink" Id="rId139"/>
    <Relationship TargetMode="External" Target="https://m.edsoo.ru/83521030" Type="http://schemas.openxmlformats.org/officeDocument/2006/relationships/hyperlink" Id="rId140"/>
    <Relationship TargetMode="External" Target="https://m.edsoo.ru/83521922" Type="http://schemas.openxmlformats.org/officeDocument/2006/relationships/hyperlink" Id="rId141"/>
    <Relationship TargetMode="External" Target="https://m.edsoo.ru/835216d4" Type="http://schemas.openxmlformats.org/officeDocument/2006/relationships/hyperlink" Id="rId142"/>
    <Relationship TargetMode="External" Target="https://m.edsoo.ru/83521b7a" Type="http://schemas.openxmlformats.org/officeDocument/2006/relationships/hyperlink" Id="rId143"/>
    <Relationship TargetMode="External" Target="https://m.edsoo.ru/83521b7a" Type="http://schemas.openxmlformats.org/officeDocument/2006/relationships/hyperlink" Id="rId144"/>
    <Relationship TargetMode="External" Target="https://m.edsoo.ru/8352220a" Type="http://schemas.openxmlformats.org/officeDocument/2006/relationships/hyperlink" Id="rId145"/>
    <Relationship TargetMode="External" Target="https://m.edsoo.ru/835220de" Type="http://schemas.openxmlformats.org/officeDocument/2006/relationships/hyperlink" Id="rId146"/>
    <Relationship TargetMode="External" Target="https://m.edsoo.ru/83522cdc" Type="http://schemas.openxmlformats.org/officeDocument/2006/relationships/hyperlink" Id="rId147"/>
    <Relationship TargetMode="External" Target="https://m.edsoo.ru/83523d4e" Type="http://schemas.openxmlformats.org/officeDocument/2006/relationships/hyperlink" Id="rId148"/>
    <Relationship TargetMode="External" Target="https://m.edsoo.ru/83522336" Type="http://schemas.openxmlformats.org/officeDocument/2006/relationships/hyperlink" Id="rId149"/>
    <Relationship TargetMode="External" Target="https://m.edsoo.ru/835230ce" Type="http://schemas.openxmlformats.org/officeDocument/2006/relationships/hyperlink" Id="rId150"/>
    <Relationship TargetMode="External" Target="https://m.edsoo.ru/835230ce" Type="http://schemas.openxmlformats.org/officeDocument/2006/relationships/hyperlink" Id="rId151"/>
    <Relationship TargetMode="External" Target="https://m.edsoo.ru/8352320e" Type="http://schemas.openxmlformats.org/officeDocument/2006/relationships/hyperlink" Id="rId152"/>
    <Relationship TargetMode="External" Target="https://m.edsoo.ru/8352414a" Type="http://schemas.openxmlformats.org/officeDocument/2006/relationships/hyperlink" Id="rId153"/>
    <Relationship TargetMode="External" Target="https://m.edsoo.ru/8352414a" Type="http://schemas.openxmlformats.org/officeDocument/2006/relationships/hyperlink" Id="rId154"/>
    <Relationship TargetMode="External" Target="https://m.edsoo.ru/8352f73e" Type="http://schemas.openxmlformats.org/officeDocument/2006/relationships/hyperlink" Id="rId155"/>
    <Relationship TargetMode="External" Target="https://m.edsoo.ru/83522480" Type="http://schemas.openxmlformats.org/officeDocument/2006/relationships/hyperlink" Id="rId156"/>
    <Relationship TargetMode="External" Target="https://m.edsoo.ru/83522481" Type="http://schemas.openxmlformats.org/officeDocument/2006/relationships/hyperlink" Id="rId157"/>
    <Relationship TargetMode="External" Target="https://m.edsoo.ru/8352511c" Type="http://schemas.openxmlformats.org/officeDocument/2006/relationships/hyperlink" Id="rId158"/>
    <Relationship TargetMode="External" Target="https://m.edsoo.ru/83524960" Type="http://schemas.openxmlformats.org/officeDocument/2006/relationships/hyperlink" Id="rId159"/>
    <Relationship TargetMode="External" Target="https://m.edsoo.ru/8352593c" Type="http://schemas.openxmlformats.org/officeDocument/2006/relationships/hyperlink" Id="rId160"/>
    <Relationship TargetMode="External" Target="https://m.edsoo.ru/83525f18" Type="http://schemas.openxmlformats.org/officeDocument/2006/relationships/hyperlink" Id="rId161"/>
    <Relationship TargetMode="External" Target="https://m.edsoo.ru/83525f18" Type="http://schemas.openxmlformats.org/officeDocument/2006/relationships/hyperlink" Id="rId162"/>
    <Relationship TargetMode="External" Target="https://m.edsoo.ru/83526d5a" Type="http://schemas.openxmlformats.org/officeDocument/2006/relationships/hyperlink" Id="rId163"/>
    <Relationship TargetMode="External" Target="https://m.edsoo.ru/83526094" Type="http://schemas.openxmlformats.org/officeDocument/2006/relationships/hyperlink" Id="rId164"/>
    <Relationship TargetMode="External" Target="https://m.edsoo.ru/8351c436" Type="http://schemas.openxmlformats.org/officeDocument/2006/relationships/hyperlink" Id="rId165"/>
    <Relationship TargetMode="External" Target="https://m.edsoo.ru/835266ca" Type="http://schemas.openxmlformats.org/officeDocument/2006/relationships/hyperlink" Id="rId166"/>
    <Relationship TargetMode="External" Target="https://m.edsoo.ru/835288da" Type="http://schemas.openxmlformats.org/officeDocument/2006/relationships/hyperlink" Id="rId167"/>
    <Relationship TargetMode="External" Target="https://m.edsoo.ru/83528b3c" Type="http://schemas.openxmlformats.org/officeDocument/2006/relationships/hyperlink" Id="rId168"/>
    <Relationship TargetMode="External" Target="https://m.edsoo.ru/835293b6" Type="http://schemas.openxmlformats.org/officeDocument/2006/relationships/hyperlink" Id="rId169"/>
    <Relationship TargetMode="External" Target="https://m.edsoo.ru/8352905a" Type="http://schemas.openxmlformats.org/officeDocument/2006/relationships/hyperlink" Id="rId170"/>
    <Relationship TargetMode="External" Target="https://m.edsoo.ru/83528eac" Type="http://schemas.openxmlformats.org/officeDocument/2006/relationships/hyperlink" Id="rId171"/>
    <Relationship TargetMode="External" Target="https://m.edsoo.ru/83529208" Type="http://schemas.openxmlformats.org/officeDocument/2006/relationships/hyperlink" Id="rId172"/>
    <Relationship TargetMode="External" Target="https://m.edsoo.ru/83528cea" Type="http://schemas.openxmlformats.org/officeDocument/2006/relationships/hyperlink" Id="rId173"/>
    <Relationship TargetMode="External" Target="https://m.edsoo.ru/8352a05e" Type="http://schemas.openxmlformats.org/officeDocument/2006/relationships/hyperlink" Id="rId174"/>
    <Relationship TargetMode="External" Target="https://m.edsoo.ru/8352af04" Type="http://schemas.openxmlformats.org/officeDocument/2006/relationships/hyperlink" Id="rId175"/>
    <Relationship TargetMode="External" Target="https://m.edsoo.ru/8352ad42" Type="http://schemas.openxmlformats.org/officeDocument/2006/relationships/hyperlink" Id="rId176"/>
    <Relationship TargetMode="External" Target="https://m.edsoo.ru/8352ab80" Type="http://schemas.openxmlformats.org/officeDocument/2006/relationships/hyperlink" Id="rId177"/>
    <Relationship TargetMode="External" Target="https://m.edsoo.ru/8352a9d2" Type="http://schemas.openxmlformats.org/officeDocument/2006/relationships/hyperlink" Id="rId178"/>
    <Relationship TargetMode="External" Target="https://m.edsoo.ru/8352a824" Type="http://schemas.openxmlformats.org/officeDocument/2006/relationships/hyperlink" Id="rId179"/>
    <Relationship TargetMode="External" Target="https://m.edsoo.ru/83529f00" Type="http://schemas.openxmlformats.org/officeDocument/2006/relationships/hyperlink" Id="rId180"/>
    <Relationship TargetMode="External" Target="https://m.edsoo.ru/8352af04" Type="http://schemas.openxmlformats.org/officeDocument/2006/relationships/hyperlink" Id="rId181"/>
    <Relationship TargetMode="External" Target="https://m.edsoo.ru/8352ad42" Type="http://schemas.openxmlformats.org/officeDocument/2006/relationships/hyperlink" Id="rId182"/>
    <Relationship TargetMode="External" Target="https://m.edsoo.ru/8352ab80" Type="http://schemas.openxmlformats.org/officeDocument/2006/relationships/hyperlink" Id="rId183"/>
    <Relationship TargetMode="External" Target="https://m.edsoo.ru/8352a9d2" Type="http://schemas.openxmlformats.org/officeDocument/2006/relationships/hyperlink" Id="rId184"/>
    <Relationship TargetMode="External" Target="https://m.edsoo.ru/8352a824" Type="http://schemas.openxmlformats.org/officeDocument/2006/relationships/hyperlink" Id="rId185"/>
    <Relationship TargetMode="External" Target="https://m.edsoo.ru/8352af04" Type="http://schemas.openxmlformats.org/officeDocument/2006/relationships/hyperlink" Id="rId186"/>
    <Relationship TargetMode="External" Target="https://m.edsoo.ru/8352ad42" Type="http://schemas.openxmlformats.org/officeDocument/2006/relationships/hyperlink" Id="rId187"/>
    <Relationship TargetMode="External" Target="https://m.edsoo.ru/8352ab80" Type="http://schemas.openxmlformats.org/officeDocument/2006/relationships/hyperlink" Id="rId188"/>
    <Relationship TargetMode="External" Target="https://m.edsoo.ru/8352a9d2" Type="http://schemas.openxmlformats.org/officeDocument/2006/relationships/hyperlink" Id="rId189"/>
    <Relationship TargetMode="External" Target="https://m.edsoo.ru/8352a824" Type="http://schemas.openxmlformats.org/officeDocument/2006/relationships/hyperlink" Id="rId190"/>
    <Relationship TargetMode="External" Target="https://m.edsoo.ru/8352af04" Type="http://schemas.openxmlformats.org/officeDocument/2006/relationships/hyperlink" Id="rId191"/>
    <Relationship TargetMode="External" Target="https://m.edsoo.ru/8352ad42" Type="http://schemas.openxmlformats.org/officeDocument/2006/relationships/hyperlink" Id="rId192"/>
    <Relationship TargetMode="External" Target="https://m.edsoo.ru/8352ab80" Type="http://schemas.openxmlformats.org/officeDocument/2006/relationships/hyperlink" Id="rId193"/>
    <Relationship TargetMode="External" Target="https://m.edsoo.ru/8352a9d2" Type="http://schemas.openxmlformats.org/officeDocument/2006/relationships/hyperlink" Id="rId194"/>
    <Relationship TargetMode="External" Target="https://m.edsoo.ru/8352a824" Type="http://schemas.openxmlformats.org/officeDocument/2006/relationships/hyperlink" Id="rId195"/>
    <Relationship TargetMode="External" Target="https://m.edsoo.ru/8352af04" Type="http://schemas.openxmlformats.org/officeDocument/2006/relationships/hyperlink" Id="rId196"/>
    <Relationship TargetMode="External" Target="https://m.edsoo.ru/8352ad42" Type="http://schemas.openxmlformats.org/officeDocument/2006/relationships/hyperlink" Id="rId197"/>
    <Relationship TargetMode="External" Target="https://m.edsoo.ru/8352ab80" Type="http://schemas.openxmlformats.org/officeDocument/2006/relationships/hyperlink" Id="rId198"/>
    <Relationship TargetMode="External" Target="https://m.edsoo.ru/8352a9d2" Type="http://schemas.openxmlformats.org/officeDocument/2006/relationships/hyperlink" Id="rId199"/>
    <Relationship TargetMode="External" Target="https://m.edsoo.ru/8352a824" Type="http://schemas.openxmlformats.org/officeDocument/2006/relationships/hyperlink" Id="rId200"/>
    <Relationship TargetMode="External" Target="https://m.edsoo.ru/8352b508" Type="http://schemas.openxmlformats.org/officeDocument/2006/relationships/hyperlink" Id="rId201"/>
    <Relationship TargetMode="External" Target="https://m.edsoo.ru/8352b68e" Type="http://schemas.openxmlformats.org/officeDocument/2006/relationships/hyperlink" Id="rId202"/>
    <Relationship TargetMode="External" Target="https://m.edsoo.ru/8352b26a" Type="http://schemas.openxmlformats.org/officeDocument/2006/relationships/hyperlink" Id="rId203"/>
    <Relationship TargetMode="External" Target="https://m.edsoo.ru/8352b0a8" Type="http://schemas.openxmlformats.org/officeDocument/2006/relationships/hyperlink" Id="rId204"/>
    <Relationship TargetMode="External" Target="https://m.edsoo.ru/8352b800" Type="http://schemas.openxmlformats.org/officeDocument/2006/relationships/hyperlink" Id="rId205"/>
    <Relationship TargetMode="External" Target="https://m.edsoo.ru/8352b9ea" Type="http://schemas.openxmlformats.org/officeDocument/2006/relationships/hyperlink" Id="rId206"/>
    <Relationship TargetMode="External" Target="https://m.edsoo.ru/8352b508" Type="http://schemas.openxmlformats.org/officeDocument/2006/relationships/hyperlink" Id="rId207"/>
    <Relationship TargetMode="External" Target="https://m.edsoo.ru/8352b68e" Type="http://schemas.openxmlformats.org/officeDocument/2006/relationships/hyperlink" Id="rId208"/>
    <Relationship TargetMode="External" Target="https://m.edsoo.ru/8352bb8e" Type="http://schemas.openxmlformats.org/officeDocument/2006/relationships/hyperlink" Id="rId209"/>
    <Relationship TargetMode="External" Target="https://m.edsoo.ru/8352bb8e" Type="http://schemas.openxmlformats.org/officeDocument/2006/relationships/hyperlink" Id="rId210"/>
    <Relationship TargetMode="External" Target="https://m.edsoo.ru/83538ab4" Type="http://schemas.openxmlformats.org/officeDocument/2006/relationships/hyperlink" Id="rId211"/>
    <Relationship TargetMode="External" Target="https://m.edsoo.ru/8353832a" Type="http://schemas.openxmlformats.org/officeDocument/2006/relationships/hyperlink" Id="rId212"/>
    <Relationship TargetMode="External" Target="https://m.edsoo.ru/835385dc" Type="http://schemas.openxmlformats.org/officeDocument/2006/relationships/hyperlink" Id="rId213"/>
    <Relationship TargetMode="External" Target="https://m.edsoo.ru/8352c5fc" Type="http://schemas.openxmlformats.org/officeDocument/2006/relationships/hyperlink" Id="rId214"/>
    <Relationship TargetMode="External" Target="https://m.edsoo.ru/8352c782" Type="http://schemas.openxmlformats.org/officeDocument/2006/relationships/hyperlink" Id="rId215"/>
    <Relationship TargetMode="External" Target="https://m.edsoo.ru/8352d06a" Type="http://schemas.openxmlformats.org/officeDocument/2006/relationships/hyperlink" Id="rId216"/>
    <Relationship TargetMode="External" Target="https://m.edsoo.ru/8352d218" Type="http://schemas.openxmlformats.org/officeDocument/2006/relationships/hyperlink" Id="rId217"/>
    <Relationship TargetMode="External" Target="https://m.edsoo.ru/8352d3da" Type="http://schemas.openxmlformats.org/officeDocument/2006/relationships/hyperlink" Id="rId218"/>
    <Relationship TargetMode="External" Target="https://m.edsoo.ru/8352d57e" Type="http://schemas.openxmlformats.org/officeDocument/2006/relationships/hyperlink" Id="rId219"/>
    <Relationship TargetMode="External" Target="https://m.edsoo.ru/8352d57e" Type="http://schemas.openxmlformats.org/officeDocument/2006/relationships/hyperlink" Id="rId220"/>
    <Relationship TargetMode="External" Target="https://m.edsoo.ru/8352e2bc" Type="http://schemas.openxmlformats.org/officeDocument/2006/relationships/hyperlink" Id="rId221"/>
    <Relationship TargetMode="External" Target="https://m.edsoo.ru/8352d77c" Type="http://schemas.openxmlformats.org/officeDocument/2006/relationships/hyperlink" Id="rId222"/>
    <Relationship TargetMode="External" Target="https://m.edsoo.ru/8352e438" Type="http://schemas.openxmlformats.org/officeDocument/2006/relationships/hyperlink" Id="rId223"/>
    <Relationship TargetMode="External" Target="https://m.edsoo.ru/8352e6cc" Type="http://schemas.openxmlformats.org/officeDocument/2006/relationships/hyperlink" Id="rId224"/>
    <Relationship TargetMode="External" Target="https://m.edsoo.ru/8352dc40" Type="http://schemas.openxmlformats.org/officeDocument/2006/relationships/hyperlink" Id="rId225"/>
    <Relationship TargetMode="External" Target="https://m.edsoo.ru/8352de34" Type="http://schemas.openxmlformats.org/officeDocument/2006/relationships/hyperlink" Id="rId226"/>
    <Relationship TargetMode="External" Target="https://m.edsoo.ru/8352e582" Type="http://schemas.openxmlformats.org/officeDocument/2006/relationships/hyperlink" Id="rId227"/>
    <Relationship TargetMode="External" Target="https://m.edsoo.ru/8352ee10" Type="http://schemas.openxmlformats.org/officeDocument/2006/relationships/hyperlink" Id="rId228"/>
    <Relationship TargetMode="External" Target="https://m.edsoo.ru/8352f144" Type="http://schemas.openxmlformats.org/officeDocument/2006/relationships/hyperlink" Id="rId229"/>
    <Relationship TargetMode="External" Target="https://m.edsoo.ru/8352eb86" Type="http://schemas.openxmlformats.org/officeDocument/2006/relationships/hyperlink" Id="rId230"/>
    <Relationship TargetMode="External" Target="https://m.edsoo.ru/8352eb86" Type="http://schemas.openxmlformats.org/officeDocument/2006/relationships/hyperlink" Id="rId231"/>
    <Relationship TargetMode="External" Target="https://m.edsoo.ru/8352f3b0" Type="http://schemas.openxmlformats.org/officeDocument/2006/relationships/hyperlink" Id="rId232"/>
    <Relationship TargetMode="External" Target="https://m.edsoo.ru/8352f86a" Type="http://schemas.openxmlformats.org/officeDocument/2006/relationships/hyperlink" Id="rId233"/>
    <Relationship TargetMode="External" Target="https://m.edsoo.ru/835312aa" Type="http://schemas.openxmlformats.org/officeDocument/2006/relationships/hyperlink" Id="rId234"/>
    <Relationship TargetMode="External" Target="https://m.edsoo.ru/83530a30" Type="http://schemas.openxmlformats.org/officeDocument/2006/relationships/hyperlink" Id="rId235"/>
    <Relationship TargetMode="External" Target="https://m.edsoo.ru/8353117e" Type="http://schemas.openxmlformats.org/officeDocument/2006/relationships/hyperlink" Id="rId236"/>
    <Relationship TargetMode="External" Target="https://m.edsoo.ru/83531c3c" Type="http://schemas.openxmlformats.org/officeDocument/2006/relationships/hyperlink" Id="rId237"/>
    <Relationship TargetMode="External" Target="https://m.edsoo.ru/83531c3c" Type="http://schemas.openxmlformats.org/officeDocument/2006/relationships/hyperlink" Id="rId238"/>
    <Relationship TargetMode="External" Target="https://m.edsoo.ru/83531d5e" Type="http://schemas.openxmlformats.org/officeDocument/2006/relationships/hyperlink" Id="rId239"/>
    <Relationship TargetMode="External" Target="https://m.edsoo.ru/83532d08" Type="http://schemas.openxmlformats.org/officeDocument/2006/relationships/hyperlink" Id="rId240"/>
    <Relationship TargetMode="External" Target="https://m.edsoo.ru/83532d08" Type="http://schemas.openxmlformats.org/officeDocument/2006/relationships/hyperlink" Id="rId241"/>
    <Relationship TargetMode="External" Target="https://m.edsoo.ru/835338a2" Type="http://schemas.openxmlformats.org/officeDocument/2006/relationships/hyperlink" Id="rId242"/>
    <Relationship TargetMode="External" Target="https://m.edsoo.ru/83533d2a" Type="http://schemas.openxmlformats.org/officeDocument/2006/relationships/hyperlink" Id="rId243"/>
    <Relationship TargetMode="External" Target="https://m.edsoo.ru/83533564" Type="http://schemas.openxmlformats.org/officeDocument/2006/relationships/hyperlink" Id="rId244"/>
    <Relationship TargetMode="External" Target="https://m.edsoo.ru/8352827c" Type="http://schemas.openxmlformats.org/officeDocument/2006/relationships/hyperlink" Id="rId245"/>
    <Relationship TargetMode="External" Target="https://m.edsoo.ru/83533b4a" Type="http://schemas.openxmlformats.org/officeDocument/2006/relationships/hyperlink" Id="rId246"/>
    <Relationship TargetMode="External" Target="https://m.edsoo.ru/83533a14" Type="http://schemas.openxmlformats.org/officeDocument/2006/relationships/hyperlink" Id="rId247"/>
    <Relationship TargetMode="External" Target="https://m.edsoo.ru/835340a4" Type="http://schemas.openxmlformats.org/officeDocument/2006/relationships/hyperlink" Id="rId248"/>
    <Relationship TargetMode="External" Target="https://m.edsoo.ru/83533e42" Type="http://schemas.openxmlformats.org/officeDocument/2006/relationships/hyperlink" Id="rId249"/>
    <Relationship TargetMode="External" Target="https://m.edsoo.ru/83533f78" Type="http://schemas.openxmlformats.org/officeDocument/2006/relationships/hyperlink" Id="rId250"/>
    <Relationship TargetMode="External" Target="https://m.edsoo.ru/8353422a" Type="http://schemas.openxmlformats.org/officeDocument/2006/relationships/hyperlink" Id="rId251"/>
    <Relationship TargetMode="External" Target="https://m.edsoo.ru/83534360" Type="http://schemas.openxmlformats.org/officeDocument/2006/relationships/hyperlink" Id="rId252"/>
    <Relationship TargetMode="External" Target="https://m.edsoo.ru/83529a78" Type="http://schemas.openxmlformats.org/officeDocument/2006/relationships/hyperlink" Id="rId253"/>
    <Relationship TargetMode="External" Target="https://m.edsoo.ru/83529a79" Type="http://schemas.openxmlformats.org/officeDocument/2006/relationships/hyperlink" Id="rId254"/>
    <Relationship TargetMode="External" Target="https://m.edsoo.ru/83529884" Type="http://schemas.openxmlformats.org/officeDocument/2006/relationships/hyperlink" Id="rId255"/>
    <Relationship TargetMode="External" Target="https://m.edsoo.ru/83529bfe" Type="http://schemas.openxmlformats.org/officeDocument/2006/relationships/hyperlink" Id="rId256"/>
    <Relationship TargetMode="External" Target="https://m.edsoo.ru/83529582" Type="http://schemas.openxmlformats.org/officeDocument/2006/relationships/hyperlink" Id="rId257"/>
    <Relationship TargetMode="External" Target="https://m.edsoo.ru/83534496" Type="http://schemas.openxmlformats.org/officeDocument/2006/relationships/hyperlink" Id="rId258"/>
    <Relationship TargetMode="External" Target="https://m.edsoo.ru/83534838" Type="http://schemas.openxmlformats.org/officeDocument/2006/relationships/hyperlink" Id="rId259"/>
    <Relationship TargetMode="External" Target="https://m.edsoo.ru/83534b08" Type="http://schemas.openxmlformats.org/officeDocument/2006/relationships/hyperlink" Id="rId260"/>
    <Relationship TargetMode="External" Target="https://m.edsoo.ru/83529d8e" Type="http://schemas.openxmlformats.org/officeDocument/2006/relationships/hyperlink" Id="rId261"/>
    <Relationship TargetMode="External" Target="https://m.edsoo.ru/835349d2" Type="http://schemas.openxmlformats.org/officeDocument/2006/relationships/hyperlink" Id="rId262"/>
    <Relationship TargetMode="External" Target="https://m.edsoo.ru/83534c16" Type="http://schemas.openxmlformats.org/officeDocument/2006/relationships/hyperlink" Id="rId263"/>
    <Relationship TargetMode="External" Target="https://m.edsoo.ru/8353599a" Type="http://schemas.openxmlformats.org/officeDocument/2006/relationships/hyperlink" Id="rId264"/>
    <Relationship TargetMode="External" Target="https://m.edsoo.ru/83534edc" Type="http://schemas.openxmlformats.org/officeDocument/2006/relationships/hyperlink" Id="rId265"/>
    <Relationship TargetMode="External" Target="https://m.edsoo.ru/8353536e" Type="http://schemas.openxmlformats.org/officeDocument/2006/relationships/hyperlink" Id="rId266"/>
    <Relationship TargetMode="External" Target="https://m.edsoo.ru/8353579c" Type="http://schemas.openxmlformats.org/officeDocument/2006/relationships/hyperlink" Id="rId267"/>
    <Relationship TargetMode="External" Target="https://m.edsoo.ru/8353599a" Type="http://schemas.openxmlformats.org/officeDocument/2006/relationships/hyperlink" Id="rId268"/>
    <Relationship TargetMode="External" Target="https://m.edsoo.ru/83535120" Type="http://schemas.openxmlformats.org/officeDocument/2006/relationships/hyperlink" Id="rId269"/>
    <Relationship TargetMode="External" Target="https://m.edsoo.ru/83535558" Type="http://schemas.openxmlformats.org/officeDocument/2006/relationships/hyperlink" Id="rId270"/>
    <Relationship TargetMode="External" Target="https://m.edsoo.ru/83535008" Type="http://schemas.openxmlformats.org/officeDocument/2006/relationships/hyperlink" Id="rId271"/>
    <Relationship TargetMode="External" Target="https://m.edsoo.ru/83534d42" Type="http://schemas.openxmlformats.org/officeDocument/2006/relationships/hyperlink" Id="rId272"/>
    <Relationship TargetMode="External" Target="https://m.edsoo.ru/8352af04" Type="http://schemas.openxmlformats.org/officeDocument/2006/relationships/hyperlink" Id="rId273"/>
    <Relationship TargetMode="External" Target="https://m.edsoo.ru/83535c4c" Type="http://schemas.openxmlformats.org/officeDocument/2006/relationships/hyperlink" Id="rId274"/>
    <Relationship TargetMode="External" Target="https://m.edsoo.ru/8352a202" Type="http://schemas.openxmlformats.org/officeDocument/2006/relationships/hyperlink" Id="rId275"/>
    <Relationship TargetMode="External" Target="https://m.edsoo.ru/83535b16" Type="http://schemas.openxmlformats.org/officeDocument/2006/relationships/hyperlink" Id="rId276"/>
    <Relationship TargetMode="External" Target="https://m.edsoo.ru/83535b16" Type="http://schemas.openxmlformats.org/officeDocument/2006/relationships/hyperlink" Id="rId277"/>
    <Relationship TargetMode="External" Target="https://m.edsoo.ru/83535f1c" Type="http://schemas.openxmlformats.org/officeDocument/2006/relationships/hyperlink" Id="rId278"/>
    <Relationship TargetMode="External" Target="https://m.edsoo.ru/83535f1c" Type="http://schemas.openxmlformats.org/officeDocument/2006/relationships/hyperlink" Id="rId279"/>
    <Relationship TargetMode="External" Target="https://m.edsoo.ru/83535d8c" Type="http://schemas.openxmlformats.org/officeDocument/2006/relationships/hyperlink" Id="rId280"/>
    <Relationship TargetMode="External" Target="https://m.edsoo.ru/83536296" Type="http://schemas.openxmlformats.org/officeDocument/2006/relationships/hyperlink" Id="rId281"/>
    <Relationship TargetMode="External" Target="https://m.edsoo.ru/8353616a" Type="http://schemas.openxmlformats.org/officeDocument/2006/relationships/hyperlink" Id="rId282"/>
    <Relationship TargetMode="External" Target="https://m.edsoo.ru/8353616a" Type="http://schemas.openxmlformats.org/officeDocument/2006/relationships/hyperlink" Id="rId283"/>
    <Relationship TargetMode="External" Target="https://m.edsoo.ru/835363b8" Type="http://schemas.openxmlformats.org/officeDocument/2006/relationships/hyperlink" Id="rId284"/>
    <Relationship TargetMode="External" Target="https://m.edsoo.ru/83535f1c" Type="http://schemas.openxmlformats.org/officeDocument/2006/relationships/hyperlink" Id="rId285"/>
    <Relationship TargetMode="External" Target="https://m.edsoo.ru/83535d8c" Type="http://schemas.openxmlformats.org/officeDocument/2006/relationships/hyperlink" Id="rId286"/>
    <Relationship TargetMode="External" Target="https://m.edsoo.ru/8353658e" Type="http://schemas.openxmlformats.org/officeDocument/2006/relationships/hyperlink" Id="rId287"/>
    <Relationship TargetMode="External" Target="https://m.edsoo.ru/8353658e" Type="http://schemas.openxmlformats.org/officeDocument/2006/relationships/hyperlink" Id="rId288"/>
    <Relationship TargetMode="External" Target="https://m.edsoo.ru/835366ec" Type="http://schemas.openxmlformats.org/officeDocument/2006/relationships/hyperlink" Id="rId289"/>
    <Relationship TargetMode="External" Target="https://m.edsoo.ru/8353731c" Type="http://schemas.openxmlformats.org/officeDocument/2006/relationships/hyperlink" Id="rId290"/>
    <Relationship TargetMode="External" Target="https://m.edsoo.ru/83537074" Type="http://schemas.openxmlformats.org/officeDocument/2006/relationships/hyperlink" Id="rId291"/>
    <Relationship TargetMode="External" Target="https://m.edsoo.ru/83536930" Type="http://schemas.openxmlformats.org/officeDocument/2006/relationships/hyperlink" Id="rId292"/>
    <Relationship TargetMode="External" Target="https://m.edsoo.ru/83537196" Type="http://schemas.openxmlformats.org/officeDocument/2006/relationships/hyperlink" Id="rId293"/>
    <Relationship TargetMode="External" Target="https://m.edsoo.ru/83536aa2" Type="http://schemas.openxmlformats.org/officeDocument/2006/relationships/hyperlink" Id="rId294"/>
    <Relationship TargetMode="External" Target="https://m.edsoo.ru/8352c0ca" Type="http://schemas.openxmlformats.org/officeDocument/2006/relationships/hyperlink" Id="rId295"/>
    <Relationship TargetMode="External" Target="https://m.edsoo.ru/8352bd3c" Type="http://schemas.openxmlformats.org/officeDocument/2006/relationships/hyperlink" Id="rId296"/>
    <Relationship TargetMode="External" Target="https://m.edsoo.ru/8352c49e" Type="http://schemas.openxmlformats.org/officeDocument/2006/relationships/hyperlink" Id="rId297"/>
    <Relationship TargetMode="External" Target="https://m.edsoo.ru/8352ca5c" Type="http://schemas.openxmlformats.org/officeDocument/2006/relationships/hyperlink" Id="rId298"/>
    <Relationship TargetMode="External" Target="https://m.edsoo.ru/8353680e" Type="http://schemas.openxmlformats.org/officeDocument/2006/relationships/hyperlink" Id="rId299"/>
    <Relationship TargetMode="External" Target="https://m.edsoo.ru/83536cfa" Type="http://schemas.openxmlformats.org/officeDocument/2006/relationships/hyperlink" Id="rId300"/>
    <Relationship TargetMode="External" Target="https://m.edsoo.ru/8352bef4" Type="http://schemas.openxmlformats.org/officeDocument/2006/relationships/hyperlink" Id="rId301"/>
    <Relationship TargetMode="External" Target="https://m.edsoo.ru/8352c30e" Type="http://schemas.openxmlformats.org/officeDocument/2006/relationships/hyperlink" Id="rId302"/>
    <Relationship TargetMode="External" Target="https://m.edsoo.ru/83537466" Type="http://schemas.openxmlformats.org/officeDocument/2006/relationships/hyperlink" Id="rId303"/>
    <Relationship TargetMode="External" Target="https://m.edsoo.ru/83537466" Type="http://schemas.openxmlformats.org/officeDocument/2006/relationships/hyperlink" Id="rId304"/>
    <Relationship TargetMode="External" Target="https://m.edsoo.ru/8353759c" Type="http://schemas.openxmlformats.org/officeDocument/2006/relationships/hyperlink" Id="rId305"/>
    <Relationship TargetMode="External" Target="https://m.edsoo.ru/83537754" Type="http://schemas.openxmlformats.org/officeDocument/2006/relationships/hyperlink" Id="rId306"/>
    <Relationship TargetMode="External" Target="https://m.edsoo.ru/83537aa6" Type="http://schemas.openxmlformats.org/officeDocument/2006/relationships/hyperlink" Id="rId307"/>
    <Relationship TargetMode="External" Target="https://m.edsoo.ru/83537aa6" Type="http://schemas.openxmlformats.org/officeDocument/2006/relationships/hyperlink" Id="rId308"/>
    <Relationship TargetMode="External" Target="https://m.edsoo.ru/835388a2" Type="http://schemas.openxmlformats.org/officeDocument/2006/relationships/hyperlink" Id="rId309"/>
    <Relationship TargetMode="External" Target="https://m.edsoo.ru/8353798e" Type="http://schemas.openxmlformats.org/officeDocument/2006/relationships/hyperlink" Id="rId310"/>
    <Relationship TargetMode="External" Target="https://m.edsoo.ru/83537fe2" Type="http://schemas.openxmlformats.org/officeDocument/2006/relationships/hyperlink" Id="rId311"/>
    <Relationship TargetMode="External" Target="https://m.edsoo.ru/8352e00a" Type="http://schemas.openxmlformats.org/officeDocument/2006/relationships/hyperlink" Id="rId312"/>
    <Relationship TargetMode="External" Target="https://m.edsoo.ru/83537bc8" Type="http://schemas.openxmlformats.org/officeDocument/2006/relationships/hyperlink" Id="rId313"/>
    <Relationship TargetMode="External" Target="https://m.edsoo.ru/83538140" Type="http://schemas.openxmlformats.org/officeDocument/2006/relationships/hyperlink" Id="rId314"/>
    <Relationship TargetMode="External" Target="https://m.edsoo.ru/83538d3e" Type="http://schemas.openxmlformats.org/officeDocument/2006/relationships/hyperlink" Id="rId315"/>
    <Relationship TargetMode="External" Target="https://m.edsoo.ru/83538d3e" Type="http://schemas.openxmlformats.org/officeDocument/2006/relationships/hyperlink" Id="rId316"/>
    <Relationship TargetMode="External" Target="https://m.edsoo.ru/83538eec" Type="http://schemas.openxmlformats.org/officeDocument/2006/relationships/hyperlink" Id="rId317"/>
    <Relationship TargetMode="External" Target="https://m.edsoo.ru/8353a5b2" Type="http://schemas.openxmlformats.org/officeDocument/2006/relationships/hyperlink" Id="rId318"/>
    <Relationship TargetMode="External" Target="https://m.edsoo.ru/8353986a" Type="http://schemas.openxmlformats.org/officeDocument/2006/relationships/hyperlink" Id="rId319"/>
    <Relationship TargetMode="External" Target="https://m.edsoo.ru/83539040" Type="http://schemas.openxmlformats.org/officeDocument/2006/relationships/hyperlink" Id="rId320"/>
    <Relationship TargetMode="External" Target="https://m.edsoo.ru/83539180" Type="http://schemas.openxmlformats.org/officeDocument/2006/relationships/hyperlink" Id="rId321"/>
    <Relationship TargetMode="External" Target="https://m.edsoo.ru/83539522" Type="http://schemas.openxmlformats.org/officeDocument/2006/relationships/hyperlink" Id="rId322"/>
    <Relationship TargetMode="External" Target="https://m.edsoo.ru/83539d42" Type="http://schemas.openxmlformats.org/officeDocument/2006/relationships/hyperlink" Id="rId323"/>
    <Relationship TargetMode="External" Target="https://m.edsoo.ru/835392d4" Type="http://schemas.openxmlformats.org/officeDocument/2006/relationships/hyperlink" Id="rId324"/>
    <Relationship TargetMode="External" Target="https://m.edsoo.ru/83539b4e" Type="http://schemas.openxmlformats.org/officeDocument/2006/relationships/hyperlink" Id="rId325"/>
    <Relationship TargetMode="External" Target="https://m.edsoo.ru/83539f18" Type="http://schemas.openxmlformats.org/officeDocument/2006/relationships/hyperlink" Id="rId326"/>
    <Relationship TargetMode="External" Target="https://m.edsoo.ru/8353a7b0" Type="http://schemas.openxmlformats.org/officeDocument/2006/relationships/hyperlink" Id="rId327"/>
    <Relationship TargetMode="External" Target="https://m.edsoo.ru/8353a9e0" Type="http://schemas.openxmlformats.org/officeDocument/2006/relationships/hyperlink" Id="rId328"/>
    <Relationship TargetMode="External" Target="https://m.edsoo.ru/835396d0" Type="http://schemas.openxmlformats.org/officeDocument/2006/relationships/hyperlink" Id="rId329"/>
    <Relationship TargetMode="External" Target="https://m.edsoo.ru/8353a10c" Type="http://schemas.openxmlformats.org/officeDocument/2006/relationships/hyperlink" Id="rId330"/>
    <Relationship TargetMode="External" Target="https://m.edsoo.ru/8353a3aa" Type="http://schemas.openxmlformats.org/officeDocument/2006/relationships/hyperlink" Id="rId331"/>
    <Relationship TargetMode="External" Target="https://m.edsoo.ru/8353ac92" Type="http://schemas.openxmlformats.org/officeDocument/2006/relationships/hyperlink" Id="rId332"/>
    <Relationship TargetMode="External" Target="https://m.edsoo.ru/8353ac92" Type="http://schemas.openxmlformats.org/officeDocument/2006/relationships/hyperlink" Id="rId333"/>
    <Relationship TargetMode="External" Target="https://m.edsoo.ru/83531ab6" Type="http://schemas.openxmlformats.org/officeDocument/2006/relationships/hyperlink" Id="rId334"/>
    <Relationship TargetMode="External" Target="https://m.edsoo.ru/8352cde0" Type="http://schemas.openxmlformats.org/officeDocument/2006/relationships/hyperlink" Id="rId335"/>
    <Relationship TargetMode="External" Target="https://m.edsoo.ru/83530c06" Type="http://schemas.openxmlformats.org/officeDocument/2006/relationships/hyperlink" Id="rId336"/>
    <Relationship TargetMode="External" Target="https://m.edsoo.ru/83530d78" Type="http://schemas.openxmlformats.org/officeDocument/2006/relationships/hyperlink" Id="rId337"/>
    <Relationship TargetMode="External" Target="https://m.edsoo.ru/83530e9a" Type="http://schemas.openxmlformats.org/officeDocument/2006/relationships/hyperlink" Id="rId338"/>
    <Relationship TargetMode="External" Target="https://m.edsoo.ru/83530166" Type="http://schemas.openxmlformats.org/officeDocument/2006/relationships/hyperlink" Id="rId339"/>
    <Relationship TargetMode="External" Target="https://m.edsoo.ru/8353b660" Type="http://schemas.openxmlformats.org/officeDocument/2006/relationships/hyperlink" Id="rId340"/>
    <Relationship TargetMode="External" Target="https://m.edsoo.ru/835304e0" Type="http://schemas.openxmlformats.org/officeDocument/2006/relationships/hyperlink" Id="rId341"/>
    <Relationship TargetMode="External" Target="https://m.edsoo.ru/8353ae68" Type="http://schemas.openxmlformats.org/officeDocument/2006/relationships/hyperlink" Id="rId342"/>
    <Relationship TargetMode="External" Target="https://m.edsoo.ru/8353ebc6" Type="http://schemas.openxmlformats.org/officeDocument/2006/relationships/hyperlink" Id="rId343"/>
    <Relationship TargetMode="External" Target="https://m.edsoo.ru/8353204c" Type="http://schemas.openxmlformats.org/officeDocument/2006/relationships/hyperlink" Id="rId344"/>
    <Relationship TargetMode="External" Target="https://m.edsoo.ru/8353e2fc" Type="http://schemas.openxmlformats.org/officeDocument/2006/relationships/hyperlink" Id="rId345"/>
    <Relationship TargetMode="External" Target="https://m.edsoo.ru/8353e086" Type="http://schemas.openxmlformats.org/officeDocument/2006/relationships/hyperlink" Id="rId346"/>
    <Relationship TargetMode="External" Target="https://m.edsoo.ru/8353e1c6" Type="http://schemas.openxmlformats.org/officeDocument/2006/relationships/hyperlink" Id="rId347"/>
    <Relationship TargetMode="External" Target="https://m.edsoo.ru/8353e54a" Type="http://schemas.openxmlformats.org/officeDocument/2006/relationships/hyperlink" Id="rId348"/>
    <Relationship TargetMode="External" Target="https://m.edsoo.ru/8353e54a" Type="http://schemas.openxmlformats.org/officeDocument/2006/relationships/hyperlink" Id="rId349"/>
    <Relationship TargetMode="External" Target="https://m.edsoo.ru/8353d500" Type="http://schemas.openxmlformats.org/officeDocument/2006/relationships/hyperlink" Id="rId350"/>
    <Relationship TargetMode="External" Target="https://m.edsoo.ru/8353d258" Type="http://schemas.openxmlformats.org/officeDocument/2006/relationships/hyperlink" Id="rId351"/>
    <Relationship TargetMode="External" Target="https://m.edsoo.ru/8353ced4" Type="http://schemas.openxmlformats.org/officeDocument/2006/relationships/hyperlink" Id="rId352"/>
    <Relationship TargetMode="External" Target="https://m.edsoo.ru/8353d6e0" Type="http://schemas.openxmlformats.org/officeDocument/2006/relationships/hyperlink" Id="rId353"/>
    <Relationship TargetMode="External" Target="https://m.edsoo.ru/8353d80c" Type="http://schemas.openxmlformats.org/officeDocument/2006/relationships/hyperlink" Id="rId354"/>
    <Relationship TargetMode="External" Target="https://m.edsoo.ru/8353d92e" Type="http://schemas.openxmlformats.org/officeDocument/2006/relationships/hyperlink" Id="rId355"/>
    <Relationship TargetMode="External" Target="https://m.edsoo.ru/8353cd1c" Type="http://schemas.openxmlformats.org/officeDocument/2006/relationships/hyperlink" Id="rId356"/>
    <Relationship TargetMode="External" Target="https://m.edsoo.ru/8353d3b6" Type="http://schemas.openxmlformats.org/officeDocument/2006/relationships/hyperlink" Id="rId357"/>
    <Relationship TargetMode="External" Target="https://m.edsoo.ru/8353d0a0" Type="http://schemas.openxmlformats.org/officeDocument/2006/relationships/hyperlink" Id="rId358"/>
    <Relationship TargetMode="External" Target="https://m.edsoo.ru/8353ded8" Type="http://schemas.openxmlformats.org/officeDocument/2006/relationships/hyperlink" Id="rId359"/>
    <Relationship TargetMode="External" Target="https://m.edsoo.ru/8353ded8" Type="http://schemas.openxmlformats.org/officeDocument/2006/relationships/hyperlink" Id="rId360"/>
    <Relationship TargetMode="External" Target="https://m.edsoo.ru/8353e77a" Type="http://schemas.openxmlformats.org/officeDocument/2006/relationships/hyperlink" Id="rId361"/>
    <Relationship TargetMode="External" Target="https://m.edsoo.ru/8353e662" Type="http://schemas.openxmlformats.org/officeDocument/2006/relationships/hyperlink" Id="rId362"/>
    <Relationship TargetMode="External" Target="https://m.edsoo.ru/8353ea7c" Type="http://schemas.openxmlformats.org/officeDocument/2006/relationships/hyperlink" Id="rId363"/>
    <Relationship TargetMode="External" Target="https://m.edsoo.ru/8353ece8" Type="http://schemas.openxmlformats.org/officeDocument/2006/relationships/hyperlink" Id="rId364"/>
    <Relationship TargetMode="External" Target="https://m.edsoo.ru/8353ee0a" Type="http://schemas.openxmlformats.org/officeDocument/2006/relationships/hyperlink" Id="rId365"/>
    <Relationship TargetMode="External" Target="https://m.edsoo.ru/8353ee0a" Type="http://schemas.openxmlformats.org/officeDocument/2006/relationships/hyperlink" Id="rId366"/>
    <Relationship TargetMode="External" Target="https://m.edsoo.ru/8353ef22" Type="http://schemas.openxmlformats.org/officeDocument/2006/relationships/hyperlink" Id="rId367"/>
    <Relationship TargetMode="External" Target="https://m.edsoo.ru/8353f044" Type="http://schemas.openxmlformats.org/officeDocument/2006/relationships/hyperlink" Id="rId368"/>
    <Relationship TargetMode="External" Target="https://m.edsoo.ru/8353f698" Type="http://schemas.openxmlformats.org/officeDocument/2006/relationships/hyperlink" Id="rId369"/>
    <Relationship TargetMode="External" Target="https://m.edsoo.ru/8353f558" Type="http://schemas.openxmlformats.org/officeDocument/2006/relationships/hyperlink" Id="rId370"/>
    <Relationship TargetMode="External" Target="https://m.edsoo.ru/8352f004" Type="http://schemas.openxmlformats.org/officeDocument/2006/relationships/hyperlink" Id="rId371"/>
    <Relationship TargetMode="External" Target="https://m.edsoo.ru/8352366e" Type="http://schemas.openxmlformats.org/officeDocument/2006/relationships/hyperlink" Id="rId372"/>
    <Relationship TargetMode="External" Target="https://m.edsoo.ru/83523786" Type="http://schemas.openxmlformats.org/officeDocument/2006/relationships/hyperlink" Id="rId373"/>
    <Relationship TargetMode="External" Target="https://m.edsoo.ru/8353f558" Type="http://schemas.openxmlformats.org/officeDocument/2006/relationships/hyperlink" Id="rId374"/>
    <Relationship TargetMode="External" Target="https://m.edsoo.ru/8353fa26" Type="http://schemas.openxmlformats.org/officeDocument/2006/relationships/hyperlink" Id="rId375"/>
    <Relationship TargetMode="External" Target="https://m.edsoo.ru/8353fa26" Type="http://schemas.openxmlformats.org/officeDocument/2006/relationships/hyperlink" Id="rId376"/>
    <Relationship TargetMode="External" Target="https://m.edsoo.ru/83526a1c" Type="http://schemas.openxmlformats.org/officeDocument/2006/relationships/hyperlink" Id="rId377"/>
    <Relationship TargetMode="External" Target="https://m.edsoo.ru/83526f08" Type="http://schemas.openxmlformats.org/officeDocument/2006/relationships/hyperlink" Id="rId378"/>
    <Relationship TargetMode="External" Target="https://m.edsoo.ru/835270c0" Type="http://schemas.openxmlformats.org/officeDocument/2006/relationships/hyperlink" Id="rId379"/>
    <Relationship TargetMode="External" Target="https://m.edsoo.ru/83540494" Type="http://schemas.openxmlformats.org/officeDocument/2006/relationships/hyperlink" Id="rId380"/>
    <Relationship TargetMode="External" Target="https://m.edsoo.ru/83540494" Type="http://schemas.openxmlformats.org/officeDocument/2006/relationships/hyperlink" Id="rId381"/>
    <Relationship TargetMode="External" Target="https://m.edsoo.ru/835407f0" Type="http://schemas.openxmlformats.org/officeDocument/2006/relationships/hyperlink" Id="rId382"/>
    <Relationship TargetMode="External" Target="https://m.edsoo.ru/835407f0" Type="http://schemas.openxmlformats.org/officeDocument/2006/relationships/hyperlink" Id="rId383"/>
    <Relationship TargetMode="External" Target="https://m.edsoo.ru/83541254" Type="http://schemas.openxmlformats.org/officeDocument/2006/relationships/hyperlink" Id="rId384"/>
    <Relationship TargetMode="External" Target="https://m.edsoo.ru/8354107e" Type="http://schemas.openxmlformats.org/officeDocument/2006/relationships/hyperlink" Id="rId385"/>
    <Relationship TargetMode="External" Target="https://m.edsoo.ru/8354138a" Type="http://schemas.openxmlformats.org/officeDocument/2006/relationships/hyperlink" Id="rId386"/>
    <Relationship TargetMode="External" Target="https://m.edsoo.ru/8354138a" Type="http://schemas.openxmlformats.org/officeDocument/2006/relationships/hyperlink" Id="rId387"/>
    <Relationship TargetMode="External" Target="https://m.edsoo.ru/835419f2" Type="http://schemas.openxmlformats.org/officeDocument/2006/relationships/hyperlink" Id="rId388"/>
    <Relationship TargetMode="External" Target="https://m.edsoo.ru/83541b82" Type="http://schemas.openxmlformats.org/officeDocument/2006/relationships/hyperlink" Id="rId389"/>
    <Relationship TargetMode="External" Target="https://m.edsoo.ru/83541b82" Type="http://schemas.openxmlformats.org/officeDocument/2006/relationships/hyperlink" Id="rId390"/>
    <Relationship TargetMode="External" Target="https://m.edsoo.ru/83542866" Type="http://schemas.openxmlformats.org/officeDocument/2006/relationships/hyperlink" Id="rId391"/>
    <Relationship TargetMode="External" Target="https://m.edsoo.ru/83542262" Type="http://schemas.openxmlformats.org/officeDocument/2006/relationships/hyperlink" Id="rId392"/>
    <Relationship TargetMode="External" Target="https://m.edsoo.ru/8354253c" Type="http://schemas.openxmlformats.org/officeDocument/2006/relationships/hyperlink" Id="rId393"/>
    <Relationship TargetMode="External" Target="https://m.edsoo.ru/83541ee8" Type="http://schemas.openxmlformats.org/officeDocument/2006/relationships/hyperlink" Id="rId394"/>
    <Relationship TargetMode="External" Target="https://m.edsoo.ru/83542c80" Type="http://schemas.openxmlformats.org/officeDocument/2006/relationships/hyperlink" Id="rId395"/>
    <Relationship TargetMode="External" Target="https://m.edsoo.ru/83542c80" Type="http://schemas.openxmlformats.org/officeDocument/2006/relationships/hyperlink" Id="rId396"/>
    <Relationship TargetMode="External" Target="https://m.edsoo.ru/8354336a" Type="http://schemas.openxmlformats.org/officeDocument/2006/relationships/hyperlink" Id="rId397"/>
    <Relationship TargetMode="External" Target="https://m.edsoo.ru/8352f4dc" Type="http://schemas.openxmlformats.org/officeDocument/2006/relationships/hyperlink" Id="rId398"/>
    <Relationship TargetMode="External" Target="https://m.edsoo.ru/835439c8" Type="http://schemas.openxmlformats.org/officeDocument/2006/relationships/hyperlink" Id="rId399"/>
    <Relationship TargetMode="External" Target="https://m.edsoo.ru/83542ff0" Type="http://schemas.openxmlformats.org/officeDocument/2006/relationships/hyperlink" Id="rId400"/>
    <Relationship TargetMode="External" Target="https://m.edsoo.ru/835434fa" Type="http://schemas.openxmlformats.org/officeDocument/2006/relationships/hyperlink" Id="rId401"/>
    <Relationship TargetMode="External" Target="https://m.edsoo.ru/83542eb0" Type="http://schemas.openxmlformats.org/officeDocument/2006/relationships/hyperlink" Id="rId402"/>
    <Relationship TargetMode="External" Target="https://m.edsoo.ru/8354366c" Type="http://schemas.openxmlformats.org/officeDocument/2006/relationships/hyperlink" Id="rId403"/>
    <Relationship TargetMode="External" Target="https://m.edsoo.ru/8354366c" Type="http://schemas.openxmlformats.org/officeDocument/2006/relationships/hyperlink" Id="rId404"/>
    <Relationship TargetMode="External" Target="https://m.edsoo.ru/83544346" Type="http://schemas.openxmlformats.org/officeDocument/2006/relationships/hyperlink" Id="rId405"/>
    <Relationship TargetMode="External" Target="https://m.edsoo.ru/83544346" Type="http://schemas.openxmlformats.org/officeDocument/2006/relationships/hyperlink" Id="rId406"/>
    <Relationship TargetMode="External" Target="https://m.edsoo.ru/83541542" Type="http://schemas.openxmlformats.org/officeDocument/2006/relationships/hyperlink" Id="rId407"/>
    <Relationship TargetMode="External" Target="https://m.edsoo.ru/83544832" Type="http://schemas.openxmlformats.org/officeDocument/2006/relationships/hyperlink" Id="rId408"/>
    <Relationship TargetMode="External" Target="https://m.edsoo.ru/83530698" Type="http://schemas.openxmlformats.org/officeDocument/2006/relationships/hyperlink" Id="rId409"/>
    <Relationship TargetMode="External" Target="https://m.edsoo.ru/83545430" Type="http://schemas.openxmlformats.org/officeDocument/2006/relationships/hyperlink" Id="rId410"/>
    <Relationship TargetMode="External" Target="https://m.edsoo.ru/83545430" Type="http://schemas.openxmlformats.org/officeDocument/2006/relationships/hyperlink" Id="rId411"/>
    <Relationship TargetMode="External" Target="https://m.edsoo.ru/863c9c16" Type="http://schemas.openxmlformats.org/officeDocument/2006/relationships/hyperlink" Id="rId412"/>
    <Relationship TargetMode="External" Target="https://m.edsoo.ru/863c9478" Type="http://schemas.openxmlformats.org/officeDocument/2006/relationships/hyperlink" Id="rId413"/>
    <Relationship TargetMode="External" Target="https://m.edsoo.ru/863c7e8e" Type="http://schemas.openxmlformats.org/officeDocument/2006/relationships/hyperlink" Id="rId414"/>
    <Relationship TargetMode="External" Target="https://m.edsoo.ru/863c9054" Type="http://schemas.openxmlformats.org/officeDocument/2006/relationships/hyperlink" Id="rId415"/>
    <Relationship TargetMode="External" Target="https://m.edsoo.ru/863c9612" Type="http://schemas.openxmlformats.org/officeDocument/2006/relationships/hyperlink" Id="rId416"/>
    <Relationship TargetMode="External" Target="https://m.edsoo.ru/863c8ec4" Type="http://schemas.openxmlformats.org/officeDocument/2006/relationships/hyperlink" Id="rId417"/>
    <Relationship TargetMode="External" Target="https://m.edsoo.ru/863c8668" Type="http://schemas.openxmlformats.org/officeDocument/2006/relationships/hyperlink" Id="rId418"/>
    <Relationship TargetMode="External" Target="https://m.edsoo.ru/863c87ee" Type="http://schemas.openxmlformats.org/officeDocument/2006/relationships/hyperlink" Id="rId419"/>
    <Relationship TargetMode="External" Target="https://m.edsoo.ru/863ca5a8" Type="http://schemas.openxmlformats.org/officeDocument/2006/relationships/hyperlink" Id="rId420"/>
    <Relationship TargetMode="External" Target="https://m.edsoo.ru/863ca436" Type="http://schemas.openxmlformats.org/officeDocument/2006/relationships/hyperlink" Id="rId421"/>
    <Relationship TargetMode="External" Target="https://m.edsoo.ru/863ca8fa" Type="http://schemas.openxmlformats.org/officeDocument/2006/relationships/hyperlink" Id="rId422"/>
    <Relationship TargetMode="External" Target="https://m.edsoo.ru/863ca706" Type="http://schemas.openxmlformats.org/officeDocument/2006/relationships/hyperlink" Id="rId423"/>
    <Relationship TargetMode="External" Target="https://m.edsoo.ru/863cba34" Type="http://schemas.openxmlformats.org/officeDocument/2006/relationships/hyperlink" Id="rId424"/>
    <Relationship TargetMode="External" Target="https://m.edsoo.ru/863cb70a" Type="http://schemas.openxmlformats.org/officeDocument/2006/relationships/hyperlink" Id="rId425"/>
    <Relationship TargetMode="External" Target="https://m.edsoo.ru/863cb598" Type="http://schemas.openxmlformats.org/officeDocument/2006/relationships/hyperlink" Id="rId426"/>
    <Relationship TargetMode="External" Target="https://m.edsoo.ru/863cb8d6" Type="http://schemas.openxmlformats.org/officeDocument/2006/relationships/hyperlink" Id="rId427"/>
    <Relationship TargetMode="External" Target="https://m.edsoo.ru/863cc0ec" Type="http://schemas.openxmlformats.org/officeDocument/2006/relationships/hyperlink" Id="rId428"/>
    <Relationship TargetMode="External" Target="https://m.edsoo.ru/863cbcf0" Type="http://schemas.openxmlformats.org/officeDocument/2006/relationships/hyperlink" Id="rId429"/>
    <Relationship TargetMode="External" Target="https://m.edsoo.ru/863cbba6" Type="http://schemas.openxmlformats.org/officeDocument/2006/relationships/hyperlink" Id="rId430"/>
    <Relationship TargetMode="External" Target="https://m.edsoo.ru/863cbed0" Type="http://schemas.openxmlformats.org/officeDocument/2006/relationships/hyperlink" Id="rId431"/>
    <Relationship TargetMode="External" Target="https://m.edsoo.ru/863cc43e" Type="http://schemas.openxmlformats.org/officeDocument/2006/relationships/hyperlink" Id="rId432"/>
    <Relationship TargetMode="External" Target="https://m.edsoo.ru/863cc8f8" Type="http://schemas.openxmlformats.org/officeDocument/2006/relationships/hyperlink" Id="rId433"/>
    <Relationship TargetMode="External" Target="https://m.edsoo.ru/863cc8f8" Type="http://schemas.openxmlformats.org/officeDocument/2006/relationships/hyperlink" Id="rId43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