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26542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школа №3 г. Пудожа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8995426)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72654256" w:id="1"/>
    <w:p>
      <w:pPr>
        <w:sectPr>
          <w:pgSz w:w="11906" w:h="16383" w:orient="portrait"/>
        </w:sectPr>
      </w:pPr>
    </w:p>
    <w:bookmarkEnd w:id="1"/>
    <w:bookmarkEnd w:id="0"/>
    <w:bookmarkStart w:name="block-7265425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bookmarkStart w:name="block-72654257" w:id="4"/>
    <w:p>
      <w:pPr>
        <w:sectPr>
          <w:pgSz w:w="11906" w:h="16383" w:orient="portrait"/>
        </w:sectPr>
      </w:pPr>
    </w:p>
    <w:bookmarkEnd w:id="4"/>
    <w:bookmarkEnd w:id="2"/>
    <w:bookmarkStart w:name="block-7265425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9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72654258" w:id="15"/>
    <w:p>
      <w:pPr>
        <w:sectPr>
          <w:pgSz w:w="11906" w:h="16383" w:orient="portrait"/>
        </w:sectPr>
      </w:pPr>
    </w:p>
    <w:bookmarkEnd w:id="15"/>
    <w:bookmarkEnd w:id="5"/>
    <w:bookmarkStart w:name="block-72654259" w:id="1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72654259" w:id="24"/>
    <w:p>
      <w:pPr>
        <w:sectPr>
          <w:pgSz w:w="11906" w:h="16383" w:orient="portrait"/>
        </w:sectPr>
      </w:pPr>
    </w:p>
    <w:bookmarkEnd w:id="24"/>
    <w:bookmarkEnd w:id="16"/>
    <w:bookmarkStart w:name="block-72654255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69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2654255" w:id="26"/>
    <w:p>
      <w:pPr>
        <w:sectPr>
          <w:pgSz w:w="16383" w:h="11906" w:orient="landscape"/>
        </w:sectPr>
      </w:pPr>
    </w:p>
    <w:bookmarkEnd w:id="26"/>
    <w:bookmarkEnd w:id="25"/>
    <w:bookmarkStart w:name="block-7265425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12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48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2654254" w:id="28"/>
    <w:p>
      <w:pPr>
        <w:sectPr>
          <w:pgSz w:w="16383" w:h="11906" w:orient="landscape"/>
        </w:sectPr>
      </w:pPr>
    </w:p>
    <w:bookmarkEnd w:id="28"/>
    <w:bookmarkEnd w:id="27"/>
    <w:bookmarkStart w:name="block-72654260" w:id="29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661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натуральные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661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>
        <w:trPr>
          <w:trHeight w:val="120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и буквенные выражения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масштабом, составлять пропорции и отношения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буквенные выражения по условию задачи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информацию с помощью таблиц, линейной и столбчатой диаграмм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>
      <w:pPr>
        <w:spacing w:before="0" w:after="0"/>
        <w:ind w:left="120"/>
        <w:jc w:val="left"/>
      </w:pPr>
    </w:p>
    <w:bookmarkStart w:name="block-72654260" w:id="30"/>
    <w:p>
      <w:pPr>
        <w:sectPr>
          <w:pgSz w:w="11906" w:h="16383" w:orient="portrait"/>
        </w:sectPr>
      </w:pPr>
    </w:p>
    <w:bookmarkEnd w:id="30"/>
    <w:bookmarkEnd w:id="29"/>
    <w:bookmarkStart w:name="block-72654262" w:id="31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64"/>
        <w:gridCol w:w="11137"/>
      </w:tblGrid>
      <w:tr>
        <w:trPr>
          <w:trHeight w:val="40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и нуль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Позиционная система счисления. Римская нумерация. Десятичная система счисления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>
        <w:trPr>
          <w:trHeight w:val="208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на множители. Простые и составные числа. Признаки делимости на 2, 5, 10, 3, 9. Деление с остатком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дроби. Сокращение дробей. Приведение дроби к новому знаменателю. Сравнение дробей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71"/>
        <w:gridCol w:w="11130"/>
      </w:tblGrid>
      <w:tr>
        <w:trPr>
          <w:trHeight w:val="40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дробей. Сравнение и упорядочивание дробей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bookmarkStart w:name="block-72654262" w:id="32"/>
    <w:p>
      <w:pPr>
        <w:sectPr>
          <w:pgSz w:w="11906" w:h="16383" w:orient="portrait"/>
        </w:sectPr>
      </w:pPr>
    </w:p>
    <w:bookmarkEnd w:id="32"/>
    <w:bookmarkEnd w:id="31"/>
    <w:bookmarkStart w:name="block-72654261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72654261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bea" Type="http://schemas.openxmlformats.org/officeDocument/2006/relationships/hyperlink" Id="rId216"/>
    <Relationship TargetMode="External" Target="https://m.edsoo.ru/f2a29d34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