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75683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Карелия </w:t>
      </w:r>
      <w:bookmarkEnd w:id="1"/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Администрация Пудожского муниципального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школа №3 г. Пудожа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Лисина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7385111)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Пудож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7568382" w:id="5"/>
    <w:p>
      <w:pPr>
        <w:sectPr>
          <w:pgSz w:w="11906" w:h="16383" w:orient="portrait"/>
        </w:sectPr>
      </w:pPr>
    </w:p>
    <w:bookmarkEnd w:id="5"/>
    <w:bookmarkEnd w:id="0"/>
    <w:bookmarkStart w:name="block-57568385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57568385" w:id="9"/>
    <w:p>
      <w:pPr>
        <w:sectPr>
          <w:pgSz w:w="11906" w:h="16383" w:orient="portrait"/>
        </w:sectPr>
      </w:pPr>
    </w:p>
    <w:bookmarkEnd w:id="9"/>
    <w:bookmarkEnd w:id="6"/>
    <w:bookmarkStart w:name="block-57568381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57568381" w:id="21"/>
    <w:p>
      <w:pPr>
        <w:sectPr>
          <w:pgSz w:w="11906" w:h="16383" w:orient="portrait"/>
        </w:sectPr>
      </w:pPr>
    </w:p>
    <w:bookmarkEnd w:id="21"/>
    <w:bookmarkEnd w:id="10"/>
    <w:bookmarkStart w:name="block-57568383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57568383" w:id="26"/>
    <w:p>
      <w:pPr>
        <w:sectPr>
          <w:pgSz w:w="11906" w:h="16383" w:orient="portrait"/>
        </w:sectPr>
      </w:pPr>
    </w:p>
    <w:bookmarkEnd w:id="26"/>
    <w:bookmarkEnd w:id="22"/>
    <w:bookmarkStart w:name="block-5756838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84" w:id="28"/>
    <w:p>
      <w:pPr>
        <w:sectPr>
          <w:pgSz w:w="16383" w:h="11906" w:orient="landscape"/>
        </w:sectPr>
      </w:pPr>
    </w:p>
    <w:bookmarkEnd w:id="28"/>
    <w:bookmarkEnd w:id="27"/>
    <w:bookmarkStart w:name="block-5756838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87" w:id="30"/>
    <w:p>
      <w:pPr>
        <w:sectPr>
          <w:pgSz w:w="16383" w:h="11906" w:orient="landscape"/>
        </w:sectPr>
      </w:pPr>
    </w:p>
    <w:bookmarkEnd w:id="30"/>
    <w:bookmarkEnd w:id="29"/>
    <w:bookmarkStart w:name="block-5756838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88" w:id="32"/>
    <w:p>
      <w:pPr>
        <w:sectPr>
          <w:pgSz w:w="16383" w:h="11906" w:orient="landscape"/>
        </w:sectPr>
      </w:pPr>
    </w:p>
    <w:bookmarkEnd w:id="32"/>
    <w:bookmarkEnd w:id="31"/>
    <w:bookmarkStart w:name="block-57568380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80" w:id="34"/>
    <w:p>
      <w:pPr>
        <w:sectPr>
          <w:pgSz w:w="16383" w:h="11906" w:orient="landscape"/>
        </w:sectPr>
      </w:pPr>
    </w:p>
    <w:bookmarkEnd w:id="34"/>
    <w:bookmarkEnd w:id="33"/>
    <w:bookmarkStart w:name="block-57568389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213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89" w:id="36"/>
    <w:p>
      <w:pPr>
        <w:sectPr>
          <w:pgSz w:w="16383" w:h="11906" w:orient="landscape"/>
        </w:sectPr>
      </w:pPr>
    </w:p>
    <w:bookmarkEnd w:id="36"/>
    <w:bookmarkEnd w:id="35"/>
    <w:bookmarkStart w:name="block-57568390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90" w:id="38"/>
    <w:p>
      <w:pPr>
        <w:sectPr>
          <w:pgSz w:w="16383" w:h="11906" w:orient="landscape"/>
        </w:sectPr>
      </w:pPr>
    </w:p>
    <w:bookmarkEnd w:id="38"/>
    <w:bookmarkEnd w:id="37"/>
    <w:bookmarkStart w:name="block-57568373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73" w:id="40"/>
    <w:p>
      <w:pPr>
        <w:sectPr>
          <w:pgSz w:w="16383" w:h="11906" w:orient="landscape"/>
        </w:sectPr>
      </w:pPr>
    </w:p>
    <w:bookmarkEnd w:id="40"/>
    <w:bookmarkEnd w:id="39"/>
    <w:bookmarkStart w:name="block-57568393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93" w:id="42"/>
    <w:p>
      <w:pPr>
        <w:sectPr>
          <w:pgSz w:w="16383" w:h="11906" w:orient="landscape"/>
        </w:sectPr>
      </w:pPr>
    </w:p>
    <w:bookmarkEnd w:id="42"/>
    <w:bookmarkEnd w:id="41"/>
    <w:bookmarkStart w:name="block-57568386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9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https://lesson.edu.ru/lesson/22ca7bc7-9683-425f-abde-83f9765a6c0f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https://lesson.edu.ru/lesson/22ca7bc7-9683-425f-abde-83f9765a6c0f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https://lesson.edu.ru/lesson/5cc0705e-d9ae-484c-8c1c-9c4a89b01f12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https://lesson.edu.ru/lesson/9a395edf-6a95-4fee-b718-125488b49390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https://lesson.edu.ru/lesson/0cf23f22-0192-41b6-b5a5-341be7a5723c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https://lesson.edu.ru/lesson/babcb2ce-b918-42f2-959b-7d3b1e157a5f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https://lesson.edu.ru/lesson/1f80c8b2-1e76-4e33-b891-c1453c34f0a3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https://lesson.edu.ru/lesson/164b3bfa-dbc2-4ad8-8e19-4fe63bd5ae2d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https://lesson.edu.ru/lesson/e48f0bb7-2c2d-439f-8853-5fd494761eb5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https://lesson.edu.ru/lesson/6c7a0db2-926e-4145-b5ff-59735b14a12a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https://lesson.edu.ru/lesson/0f60dc1d-9a72-4f46-af64-fc2660500d54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https://lesson.edu.ru/lesson/e65231d8-b53a-4cb9-8779-79df8205d116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https://lesson.edu.ru/lesson/1eb0ccb0-0177-455f-a30d-a711b8c3950e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https://lesson.edu.ru/lesson/f1c38eac-c5c6-4bc5-865d-6d61b8f53386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https://lesson.edu.ru/lesson/3fd44221-19aa-4fdf-b96a-97471f81f607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https://lesson.edu.ru/lesson/a6332a2f-8387-4c7f-b8cf-7ef0e162fe47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https://lesson.edu.ru/lesson/8ce63d35-ccb8-4fae-b9ca-7c919c610c8c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https://lesson.edu.ru/lesson/d1f98ca2-1b72-40ed-9d96-1a2300389326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https://lesson.edu.ru/lesson/7d0f6b3b-0db3-4195-942e-4220173673a9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https://lesson.edu.ru/lesson/bc15998c-f6d9-4713-a9ba-e055d1614b8a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https://lesson.edu.ru/lesson/6627b8ee-3375-43c0-b306-6e11eac4a189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https://lesson.edu.ru/lesson/da91062e-4eeb-47ea-a5d2-be7e69ab372c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https://lesson.edu.ru/lesson/80e8fc02-6fbb-4c1d-8777-c78bd0745281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https://lesson.edu.ru/lesson/4647c797-f20f-4520-a4af-bb868caf6abb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https://lesson.edu.ru/lesson/d1864c27-b468-4569-a464-a9113df7b7d3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https://lesson.edu.ru/lesson/586cf10a-3194-482a-8bbd-9f3ae4344750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https://lesson.edu.ru/lesson/89c5947b-b3c0-4e78-be33-bf5ff8df9e7e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https://lesson.edu.ru/lesson/3c81eaaf-0337-40ef-a4cc-8c77ab0f8298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https://lesson.edu.ru/lesson/24cc8b60-bbbd-48dc-bdb9-54084c66d6c4</w:t>
              </w:r>
            </w:hyperlink>
          </w:p>
        </w:tc>
      </w:tr>
      <w:tr>
        <w:trPr>
          <w:trHeight w:val="36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https://lesson.edu.ru/lesson/550c3eaa-3d36-4777-aaf4-8518d34f3ca1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https://lesson.edu.ru/lesson/4222cc5a-5198-4f70-a33a-b87736e690ac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https://lesson.edu.ru/lesson/4222cc5a-5198-4f70-a33a-b87736e690ac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другие.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https://lesson.edu.ru/lesson/2c473654-1929-47e9-b050-af75c59b5496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https://lesson.edu.ru/lesson/7f98d736-416b-447c-99c6-2693d128872d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86" w:id="44"/>
    <w:p>
      <w:pPr>
        <w:sectPr>
          <w:pgSz w:w="16383" w:h="11906" w:orient="landscape"/>
        </w:sectPr>
      </w:pPr>
    </w:p>
    <w:bookmarkEnd w:id="44"/>
    <w:bookmarkEnd w:id="43"/>
    <w:bookmarkStart w:name="block-57568375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https://lesson.edu.ru/lesson/a35649aa-0907-4cc8-955f-d48db0e9e7c6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https://lesson.edu.ru/lesson/ac8d72a0-8cff-4c7c-b769-776c338793f2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https://lesson.edu.ru/lesson/4647c797-f20f-4520-a4af-bb868caf6abb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https://lesson.edu.ru/lesson/5f509cfa-d647-4901-92aa-0bef751366b1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https://lesson.edu.ru/lesson/8d7f0d11-0e86-4f1f-9761-b007593c4bcc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https://lesson.edu.ru/lesson/79ff4a8e-dc16-4c4c-a84a-e418d14ce300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https://lesson.edu.ru/lesson/79ff4a8e-dc16-4c4c-a84a-e418d14ce300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https://lesson.edu.ru/lesson/d1f98ca2-1b72-40ed-9d96-1a2300389326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https://lesson.edu.ru/lesson/7f98d736-416b-447c-99c6-2693d128872d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75" w:id="46"/>
    <w:p>
      <w:pPr>
        <w:sectPr>
          <w:pgSz w:w="16383" w:h="11906" w:orient="landscape"/>
        </w:sectPr>
      </w:pPr>
    </w:p>
    <w:bookmarkEnd w:id="46"/>
    <w:bookmarkEnd w:id="45"/>
    <w:bookmarkStart w:name="block-57568374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74" w:id="48"/>
    <w:p>
      <w:pPr>
        <w:sectPr>
          <w:pgSz w:w="16383" w:h="11906" w:orient="landscape"/>
        </w:sectPr>
      </w:pPr>
    </w:p>
    <w:bookmarkEnd w:id="48"/>
    <w:bookmarkEnd w:id="47"/>
    <w:bookmarkStart w:name="block-57568376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https://lesson.edu.ru/lesson/4077bfbd-1ccf-4b1e-a941-15f48894d28f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https://lesson.edu.ru/lesson/16aa381a-b5cd-4d8d-a08a-c6c061bd7913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https://lesson.edu.ru/lesson/639337ce-23c9-42c8-babe-5a3f0868509a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https://lesson.edu.ru/lesson/ad2c567f-5fc3-4efe-ad2f-2cbcce25bfb1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76" w:id="50"/>
    <w:p>
      <w:pPr>
        <w:sectPr>
          <w:pgSz w:w="16383" w:h="11906" w:orient="landscape"/>
        </w:sectPr>
      </w:pPr>
    </w:p>
    <w:bookmarkEnd w:id="50"/>
    <w:bookmarkEnd w:id="49"/>
    <w:bookmarkStart w:name="block-57568377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судном. 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77" w:id="52"/>
    <w:p>
      <w:pPr>
        <w:sectPr>
          <w:pgSz w:w="16383" w:h="11906" w:orient="landscape"/>
        </w:sectPr>
      </w:pPr>
    </w:p>
    <w:bookmarkEnd w:id="52"/>
    <w:bookmarkEnd w:id="51"/>
    <w:bookmarkStart w:name="block-57568378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2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78" w:id="54"/>
    <w:p>
      <w:pPr>
        <w:sectPr>
          <w:pgSz w:w="16383" w:h="11906" w:orient="landscape"/>
        </w:sectPr>
      </w:pPr>
    </w:p>
    <w:bookmarkEnd w:id="54"/>
    <w:bookmarkEnd w:id="53"/>
    <w:bookmarkStart w:name="block-57568379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https://lesson.edu.ru/lesson/4077bfbd-1ccf-4b1e-a941-15f48894d28f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https://lesson.edu.ru/lesson/f693a500-30f5-45b3-9ca0-fa7b6c89d74d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https://lesson.edu.ru/lesson/dad3d7e0-5036-436f-a178-f6223c1985c3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79" w:id="56"/>
    <w:p>
      <w:pPr>
        <w:sectPr>
          <w:pgSz w:w="16383" w:h="11906" w:orient="landscape"/>
        </w:sectPr>
      </w:pPr>
    </w:p>
    <w:bookmarkEnd w:id="56"/>
    <w:bookmarkEnd w:id="55"/>
    <w:bookmarkStart w:name="block-57568392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другие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568392" w:id="58"/>
    <w:p>
      <w:pPr>
        <w:sectPr>
          <w:pgSz w:w="16383" w:h="11906" w:orient="landscape"/>
        </w:sectPr>
      </w:pPr>
    </w:p>
    <w:bookmarkEnd w:id="58"/>
    <w:bookmarkEnd w:id="57"/>
    <w:bookmarkStart w:name="block-57568391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6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7568391" w:id="61"/>
    <w:p>
      <w:pPr>
        <w:sectPr>
          <w:pgSz w:w="11906" w:h="16383" w:orient="portrait"/>
        </w:sectPr>
      </w:pPr>
    </w:p>
    <w:bookmarkEnd w:id="61"/>
    <w:bookmarkEnd w:id="5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lesson/0e60abad-6d9f-4a6b-b065-5ca7de183395" Type="http://schemas.openxmlformats.org/officeDocument/2006/relationships/hyperlink" Id="rId4"/>
    <Relationship TargetMode="External" Target="https://lesson.edu.ru/lesson/e26b1d40-d48a-46b1-9cf6-5bc0c381b43d" Type="http://schemas.openxmlformats.org/officeDocument/2006/relationships/hyperlink" Id="rId5"/>
    <Relationship TargetMode="External" Target="https://lesson.edu.ru/lesson/998bced8-e6a9-4806-be8e-6c5bf83faae6" Type="http://schemas.openxmlformats.org/officeDocument/2006/relationships/hyperlink" Id="rId6"/>
    <Relationship TargetMode="External" Target="https://lesson.edu.ru/lesson/22ca7bc7-9683-425f-abde-83f9765a6c0f" Type="http://schemas.openxmlformats.org/officeDocument/2006/relationships/hyperlink" Id="rId7"/>
    <Relationship TargetMode="External" Target="https://lesson.edu.ru/lesson/22ca7bc7-9683-425f-abde-83f9765a6c0f" Type="http://schemas.openxmlformats.org/officeDocument/2006/relationships/hyperlink" Id="rId8"/>
    <Relationship TargetMode="External" Target="https://lesson.edu.ru/lesson/5cc0705e-d9ae-484c-8c1c-9c4a89b01f12" Type="http://schemas.openxmlformats.org/officeDocument/2006/relationships/hyperlink" Id="rId9"/>
    <Relationship TargetMode="External" Target="https://lesson.edu.ru/lesson/9a395edf-6a95-4fee-b718-125488b49390" Type="http://schemas.openxmlformats.org/officeDocument/2006/relationships/hyperlink" Id="rId10"/>
    <Relationship TargetMode="External" Target="https://lesson.edu.ru/lesson/0cf23f22-0192-41b6-b5a5-341be7a5723c" Type="http://schemas.openxmlformats.org/officeDocument/2006/relationships/hyperlink" Id="rId11"/>
    <Relationship TargetMode="External" Target="https://lesson.edu.ru/lesson/babcb2ce-b918-42f2-959b-7d3b1e157a5f" Type="http://schemas.openxmlformats.org/officeDocument/2006/relationships/hyperlink" Id="rId12"/>
    <Relationship TargetMode="External" Target="https://lesson.edu.ru/lesson/164b3bfa-dbc2-4ad8-8e19-4fe63bd5ae2d" Type="http://schemas.openxmlformats.org/officeDocument/2006/relationships/hyperlink" Id="rId13"/>
    <Relationship TargetMode="External" Target="https://lesson.edu.ru/lesson/1f80c8b2-1e76-4e33-b891-c1453c34f0a3" Type="http://schemas.openxmlformats.org/officeDocument/2006/relationships/hyperlink" Id="rId14"/>
    <Relationship TargetMode="External" Target="https://lesson.edu.ru/lesson/164b3bfa-dbc2-4ad8-8e19-4fe63bd5ae2d" Type="http://schemas.openxmlformats.org/officeDocument/2006/relationships/hyperlink" Id="rId15"/>
    <Relationship TargetMode="External" Target="https://lesson.edu.ru/lesson/e48f0bb7-2c2d-439f-8853-5fd494761eb5" Type="http://schemas.openxmlformats.org/officeDocument/2006/relationships/hyperlink" Id="rId16"/>
    <Relationship TargetMode="External" Target="https://lesson.edu.ru/lesson/e48f0bb7-2c2d-439f-8853-5fd494761eb5" Type="http://schemas.openxmlformats.org/officeDocument/2006/relationships/hyperlink" Id="rId17"/>
    <Relationship TargetMode="External" Target="https://lesson.edu.ru/lesson/e48f0bb7-2c2d-439f-8853-5fd494761eb5" Type="http://schemas.openxmlformats.org/officeDocument/2006/relationships/hyperlink" Id="rId18"/>
    <Relationship TargetMode="External" Target="https://lesson.edu.ru/lesson/6c7a0db2-926e-4145-b5ff-59735b14a12a" Type="http://schemas.openxmlformats.org/officeDocument/2006/relationships/hyperlink" Id="rId19"/>
    <Relationship TargetMode="External" Target="https://lesson.edu.ru/lesson/0f60dc1d-9a72-4f46-af64-fc2660500d54" Type="http://schemas.openxmlformats.org/officeDocument/2006/relationships/hyperlink" Id="rId20"/>
    <Relationship TargetMode="External" Target="https://lesson.edu.ru/lesson/e65231d8-b53a-4cb9-8779-79df8205d116" Type="http://schemas.openxmlformats.org/officeDocument/2006/relationships/hyperlink" Id="rId21"/>
    <Relationship TargetMode="External" Target="https://lesson.edu.ru/lesson/1eb0ccb0-0177-455f-a30d-a711b8c3950e" Type="http://schemas.openxmlformats.org/officeDocument/2006/relationships/hyperlink" Id="rId22"/>
    <Relationship TargetMode="External" Target="https://lesson.edu.ru/lesson/f1c38eac-c5c6-4bc5-865d-6d61b8f53386" Type="http://schemas.openxmlformats.org/officeDocument/2006/relationships/hyperlink" Id="rId23"/>
    <Relationship TargetMode="External" Target="https://lesson.edu.ru/lesson/3fd44221-19aa-4fdf-b96a-97471f81f607" Type="http://schemas.openxmlformats.org/officeDocument/2006/relationships/hyperlink" Id="rId24"/>
    <Relationship TargetMode="External" Target="https://lesson.edu.ru/lesson/a6332a2f-8387-4c7f-b8cf-7ef0e162fe47" Type="http://schemas.openxmlformats.org/officeDocument/2006/relationships/hyperlink" Id="rId25"/>
    <Relationship TargetMode="External" Target="https://lesson.edu.ru/lesson/8ce63d35-ccb8-4fae-b9ca-7c919c610c8c" Type="http://schemas.openxmlformats.org/officeDocument/2006/relationships/hyperlink" Id="rId26"/>
    <Relationship TargetMode="External" Target="https://lesson.edu.ru/lesson/a6523c84-8c3b-4d35-9e0c-e75b45747f7a?backUrl=%2F20%2F05" Type="http://schemas.openxmlformats.org/officeDocument/2006/relationships/hyperlink" Id="rId27"/>
    <Relationship TargetMode="External" Target="https://lesson.edu.ru/lesson/a6523c84-8c3b-4d35-9e0c-e75b45747f7a?backUrl=%2F20%2F05" Type="http://schemas.openxmlformats.org/officeDocument/2006/relationships/hyperlink" Id="rId28"/>
    <Relationship TargetMode="External" Target="https://lesson.edu.ru/lesson/a5ef7de9-3c0b-413b-95b4-7b736143e64a" Type="http://schemas.openxmlformats.org/officeDocument/2006/relationships/hyperlink" Id="rId29"/>
    <Relationship TargetMode="External" Target="https://lesson.edu.ru/lesson/d1f98ca2-1b72-40ed-9d96-1a2300389326" Type="http://schemas.openxmlformats.org/officeDocument/2006/relationships/hyperlink" Id="rId30"/>
    <Relationship TargetMode="External" Target="https://lesson.edu.ru/lesson/7d0f6b3b-0db3-4195-942e-4220173673a9" Type="http://schemas.openxmlformats.org/officeDocument/2006/relationships/hyperlink" Id="rId31"/>
    <Relationship TargetMode="External" Target="https://lesson.edu.ru/lesson/bc15998c-f6d9-4713-a9ba-e055d1614b8a" Type="http://schemas.openxmlformats.org/officeDocument/2006/relationships/hyperlink" Id="rId32"/>
    <Relationship TargetMode="External" Target="https://lesson.edu.ru/lesson/6627b8ee-3375-43c0-b306-6e11eac4a189" Type="http://schemas.openxmlformats.org/officeDocument/2006/relationships/hyperlink" Id="rId33"/>
    <Relationship TargetMode="External" Target="https://lesson.edu.ru/lesson/da91062e-4eeb-47ea-a5d2-be7e69ab372c" Type="http://schemas.openxmlformats.org/officeDocument/2006/relationships/hyperlink" Id="rId34"/>
    <Relationship TargetMode="External" Target="https://lesson.edu.ru/lesson/883cf4a3-3eb8-4b76-92dd-5a861dec5bea" Type="http://schemas.openxmlformats.org/officeDocument/2006/relationships/hyperlink" Id="rId35"/>
    <Relationship TargetMode="External" Target="https://lesson.edu.ru/lesson/80e8fc02-6fbb-4c1d-8777-c78bd0745281" Type="http://schemas.openxmlformats.org/officeDocument/2006/relationships/hyperlink" Id="rId36"/>
    <Relationship TargetMode="External" Target="https://lesson.edu.ru/lesson/4647c797-f20f-4520-a4af-bb868caf6abb" Type="http://schemas.openxmlformats.org/officeDocument/2006/relationships/hyperlink" Id="rId37"/>
    <Relationship TargetMode="External" Target="https://lesson.edu.ru/lesson/17b9c209-7723-4034-92d1-e3548f85be91" Type="http://schemas.openxmlformats.org/officeDocument/2006/relationships/hyperlink" Id="rId38"/>
    <Relationship TargetMode="External" Target="https://lesson.edu.ru/lesson/d1864c27-b468-4569-a464-a9113df7b7d3" Type="http://schemas.openxmlformats.org/officeDocument/2006/relationships/hyperlink" Id="rId39"/>
    <Relationship TargetMode="External" Target="https://lesson.edu.ru/lesson/586cf10a-3194-482a-8bbd-9f3ae4344750" Type="http://schemas.openxmlformats.org/officeDocument/2006/relationships/hyperlink" Id="rId40"/>
    <Relationship TargetMode="External" Target="https://lesson.edu.ru/lesson/89c5947b-b3c0-4e78-be33-bf5ff8df9e7e" Type="http://schemas.openxmlformats.org/officeDocument/2006/relationships/hyperlink" Id="rId41"/>
    <Relationship TargetMode="External" Target="https://lesson.edu.ru/lesson/3c81eaaf-0337-40ef-a4cc-8c77ab0f8298" Type="http://schemas.openxmlformats.org/officeDocument/2006/relationships/hyperlink" Id="rId42"/>
    <Relationship TargetMode="External" Target="https://lesson.edu.ru/lesson/92cb60b3-33fe-4785-a5a9-bd846e9c2d7c" Type="http://schemas.openxmlformats.org/officeDocument/2006/relationships/hyperlink" Id="rId43"/>
    <Relationship TargetMode="External" Target="https://lesson.edu.ru/lesson/92cb60b3-33fe-4785-a5a9-bd846e9c2d7c" Type="http://schemas.openxmlformats.org/officeDocument/2006/relationships/hyperlink" Id="rId44"/>
    <Relationship TargetMode="External" Target="https://lesson.edu.ru/lesson/24cc8b60-bbbd-48dc-bdb9-54084c66d6c4" Type="http://schemas.openxmlformats.org/officeDocument/2006/relationships/hyperlink" Id="rId45"/>
    <Relationship TargetMode="External" Target="https://lesson.edu.ru/lesson/24cc8b60-bbbd-48dc-bdb9-54084c66d6c4" Type="http://schemas.openxmlformats.org/officeDocument/2006/relationships/hyperlink" Id="rId46"/>
    <Relationship TargetMode="External" Target="https://lesson.edu.ru/lesson/92cb60b3-33fe-4785-a5a9-bd846e9c2d7c" Type="http://schemas.openxmlformats.org/officeDocument/2006/relationships/hyperlink" Id="rId47"/>
    <Relationship TargetMode="External" Target="https://lesson.edu.ru/lesson/550c3eaa-3d36-4777-aaf4-8518d34f3ca1" Type="http://schemas.openxmlformats.org/officeDocument/2006/relationships/hyperlink" Id="rId48"/>
    <Relationship TargetMode="External" Target="https://lesson.edu.ru/lesson/4222cc5a-5198-4f70-a33a-b87736e690ac" Type="http://schemas.openxmlformats.org/officeDocument/2006/relationships/hyperlink" Id="rId49"/>
    <Relationship TargetMode="External" Target="https://lesson.edu.ru/lesson/4222cc5a-5198-4f70-a33a-b87736e690ac" Type="http://schemas.openxmlformats.org/officeDocument/2006/relationships/hyperlink" Id="rId50"/>
    <Relationship TargetMode="External" Target="https://lesson.edu.ru/lesson/2c473654-1929-47e9-b050-af75c59b5496" Type="http://schemas.openxmlformats.org/officeDocument/2006/relationships/hyperlink" Id="rId51"/>
    <Relationship TargetMode="External" Target="https://lesson.edu.ru/lesson/7f98d736-416b-447c-99c6-2693d128872d" Type="http://schemas.openxmlformats.org/officeDocument/2006/relationships/hyperlink" Id="rId52"/>
    <Relationship TargetMode="External" Target="https://lesson.edu.ru/lesson/a35649aa-0907-4cc8-955f-d48db0e9e7c6" Type="http://schemas.openxmlformats.org/officeDocument/2006/relationships/hyperlink" Id="rId53"/>
    <Relationship TargetMode="External" Target="https://lesson.edu.ru/lesson/4116c5b5-8c13-4d78-807f-8ad31c3a002b" Type="http://schemas.openxmlformats.org/officeDocument/2006/relationships/hyperlink" Id="rId54"/>
    <Relationship TargetMode="External" Target="https://lesson.edu.ru/lesson/ac8d72a0-8cff-4c7c-b769-776c338793f2" Type="http://schemas.openxmlformats.org/officeDocument/2006/relationships/hyperlink" Id="rId55"/>
    <Relationship TargetMode="External" Target="https://lesson.edu.ru/lesson/4647c797-f20f-4520-a4af-bb868caf6abb" Type="http://schemas.openxmlformats.org/officeDocument/2006/relationships/hyperlink" Id="rId56"/>
    <Relationship TargetMode="External" Target="https://lesson.edu.ru/lesson/5f509cfa-d647-4901-92aa-0bef751366b1" Type="http://schemas.openxmlformats.org/officeDocument/2006/relationships/hyperlink" Id="rId57"/>
    <Relationship TargetMode="External" Target="https://lesson.edu.ru/lesson/8d7f0d11-0e86-4f1f-9761-b007593c4bcc" Type="http://schemas.openxmlformats.org/officeDocument/2006/relationships/hyperlink" Id="rId58"/>
    <Relationship TargetMode="External" Target="https://lesson.edu.ru/lesson/79ff4a8e-dc16-4c4c-a84a-e418d14ce300" Type="http://schemas.openxmlformats.org/officeDocument/2006/relationships/hyperlink" Id="rId59"/>
    <Relationship TargetMode="External" Target="https://lesson.edu.ru/lesson/79ff4a8e-dc16-4c4c-a84a-e418d14ce300" Type="http://schemas.openxmlformats.org/officeDocument/2006/relationships/hyperlink" Id="rId60"/>
    <Relationship TargetMode="External" Target="https://lesson.edu.ru/lesson/d1f98ca2-1b72-40ed-9d96-1a2300389326" Type="http://schemas.openxmlformats.org/officeDocument/2006/relationships/hyperlink" Id="rId61"/>
    <Relationship TargetMode="External" Target="https://lesson.edu.ru/lesson/7f98d736-416b-447c-99c6-2693d128872d" Type="http://schemas.openxmlformats.org/officeDocument/2006/relationships/hyperlink" Id="rId62"/>
    <Relationship TargetMode="External" Target="https://lesson.edu.ru/lesson/4077bfbd-1ccf-4b1e-a941-15f48894d28f" Type="http://schemas.openxmlformats.org/officeDocument/2006/relationships/hyperlink" Id="rId63"/>
    <Relationship TargetMode="External" Target="https://lesson.edu.ru/lesson/16aa381a-b5cd-4d8d-a08a-c6c061bd7913" Type="http://schemas.openxmlformats.org/officeDocument/2006/relationships/hyperlink" Id="rId64"/>
    <Relationship TargetMode="External" Target="https://lesson.edu.ru/lesson/639337ce-23c9-42c8-babe-5a3f0868509a" Type="http://schemas.openxmlformats.org/officeDocument/2006/relationships/hyperlink" Id="rId65"/>
    <Relationship TargetMode="External" Target="https://lesson.edu.ru/lesson/ad2c567f-5fc3-4efe-ad2f-2cbcce25bfb1" Type="http://schemas.openxmlformats.org/officeDocument/2006/relationships/hyperlink" Id="rId66"/>
    <Relationship TargetMode="External" Target="https://lesson.edu.ru/lesson/4077bfbd-1ccf-4b1e-a941-15f48894d28f" Type="http://schemas.openxmlformats.org/officeDocument/2006/relationships/hyperlink" Id="rId67"/>
    <Relationship TargetMode="External" Target="https://lesson.edu.ru/lesson/f693a500-30f5-45b3-9ca0-fa7b6c89d74d" Type="http://schemas.openxmlformats.org/officeDocument/2006/relationships/hyperlink" Id="rId68"/>
    <Relationship TargetMode="External" Target="https://lesson.edu.ru/lesson/733e47bb-6737-4d07-a3ce-c1d9e3e0fff8" Type="http://schemas.openxmlformats.org/officeDocument/2006/relationships/hyperlink" Id="rId69"/>
    <Relationship TargetMode="External" Target="https://lesson.edu.ru/lesson/dad3d7e0-5036-436f-a178-f6223c1985c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